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DFA8" w14:textId="77777777" w:rsidR="00EC4598" w:rsidRPr="00921FF1" w:rsidRDefault="005A0C99">
      <w:pPr>
        <w:rPr>
          <w:sz w:val="28"/>
          <w:szCs w:val="28"/>
        </w:rPr>
      </w:pPr>
      <w:r w:rsidRPr="00921FF1">
        <w:rPr>
          <w:rFonts w:eastAsia="Arial"/>
          <w:b/>
          <w:sz w:val="28"/>
          <w:szCs w:val="28"/>
        </w:rPr>
        <w:t xml:space="preserve">Product name: </w:t>
      </w:r>
      <w:proofErr w:type="spellStart"/>
      <w:r w:rsidRPr="00921FF1">
        <w:rPr>
          <w:rFonts w:eastAsia="Arial"/>
          <w:b/>
          <w:sz w:val="28"/>
          <w:szCs w:val="28"/>
        </w:rPr>
        <w:t>Multisan</w:t>
      </w:r>
      <w:proofErr w:type="spellEnd"/>
      <w:r w:rsidRPr="00921FF1">
        <w:rPr>
          <w:rFonts w:eastAsia="Arial"/>
          <w:b/>
          <w:sz w:val="28"/>
          <w:szCs w:val="28"/>
        </w:rPr>
        <w:t xml:space="preserve"> – First Aid Kit – B.T.P. 10 to 30 Persons</w:t>
      </w:r>
    </w:p>
    <w:p w14:paraId="112907A0" w14:textId="77777777" w:rsidR="00EC4598" w:rsidRPr="00921FF1" w:rsidRDefault="005A0C99">
      <w:pPr>
        <w:rPr>
          <w:sz w:val="28"/>
          <w:szCs w:val="28"/>
        </w:rPr>
      </w:pPr>
      <w:r w:rsidRPr="00921FF1">
        <w:rPr>
          <w:rFonts w:eastAsia="Arial"/>
          <w:b/>
          <w:sz w:val="28"/>
          <w:szCs w:val="28"/>
        </w:rPr>
        <w:t>Cod: FRK027</w:t>
      </w:r>
    </w:p>
    <w:p w14:paraId="6E164590" w14:textId="65A35F02" w:rsidR="00EC4598" w:rsidRPr="00921FF1" w:rsidRDefault="00921F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456F1AD" wp14:editId="20A2C7CF">
            <wp:simplePos x="0" y="0"/>
            <wp:positionH relativeFrom="column">
              <wp:posOffset>222885</wp:posOffset>
            </wp:positionH>
            <wp:positionV relativeFrom="paragraph">
              <wp:posOffset>614045</wp:posOffset>
            </wp:positionV>
            <wp:extent cx="5760000" cy="3839040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c8aba8-1981-474c-aa63-00c9060ff86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3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1FF1">
        <w:rPr>
          <w:rFonts w:eastAsia="Arial"/>
          <w:b/>
          <w:sz w:val="28"/>
          <w:szCs w:val="28"/>
        </w:rPr>
        <w:t>Regulations: The products defined as medical devices are compliant with MDR 745/2017 of 05/04/2017</w:t>
      </w:r>
    </w:p>
    <w:p w14:paraId="6777873E" w14:textId="02202B14" w:rsidR="00EC4598" w:rsidRDefault="00EC4598">
      <w:pPr>
        <w:pBdr>
          <w:bottom w:val="single" w:sz="8" w:space="1" w:color="000000"/>
        </w:pBdr>
      </w:pPr>
    </w:p>
    <w:p w14:paraId="6F8C3EF2" w14:textId="3DB86264" w:rsidR="00EC4598" w:rsidRDefault="00EC4598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03"/>
      </w:tblGrid>
      <w:tr w:rsidR="00EC4598" w:rsidRPr="007A308E" w14:paraId="5CF103D4" w14:textId="77777777">
        <w:trPr>
          <w:jc w:val="center"/>
        </w:trPr>
        <w:tc>
          <w:tcPr>
            <w:tcW w:w="2551" w:type="dxa"/>
          </w:tcPr>
          <w:p w14:paraId="7257B98E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  <w:sz w:val="24"/>
              </w:rPr>
              <w:t>Italian</w:t>
            </w:r>
          </w:p>
        </w:tc>
        <w:tc>
          <w:tcPr>
            <w:tcW w:w="6803" w:type="dxa"/>
          </w:tcPr>
          <w:p w14:paraId="2A766F4E" w14:textId="77777777" w:rsidR="00EC4598" w:rsidRPr="007A308E" w:rsidRDefault="00EC4598">
            <w:pPr>
              <w:rPr>
                <w:rFonts w:cs="Arial"/>
                <w:lang w:val="it-IT"/>
              </w:rPr>
            </w:pPr>
          </w:p>
          <w:p w14:paraId="1C98BA69" w14:textId="77777777" w:rsidR="00EC4598" w:rsidRPr="007A308E" w:rsidRDefault="005A0C99">
            <w:pPr>
              <w:rPr>
                <w:rFonts w:cs="Arial"/>
                <w:lang w:val="it-IT"/>
              </w:rPr>
            </w:pPr>
            <w:r w:rsidRPr="007A308E">
              <w:rPr>
                <w:rFonts w:eastAsia="Arial" w:cs="Arial"/>
                <w:b/>
                <w:lang w:val="it-IT"/>
              </w:rPr>
              <w:t xml:space="preserve">Descrizione: </w:t>
            </w:r>
            <w:r w:rsidRPr="007A308E">
              <w:rPr>
                <w:rFonts w:eastAsia="Arial" w:cs="Arial"/>
                <w:lang w:val="it-IT"/>
              </w:rPr>
              <w:t>Valigetta di primo soccorso per il settore B.T.P., indicata per gruppi da 10 a 30 persone. Struttura in plastica antiurto con scomparti interni per una rapida reperibilità dei presidi.</w:t>
            </w:r>
          </w:p>
          <w:p w14:paraId="2B1780F1" w14:textId="77777777" w:rsidR="00EC4598" w:rsidRPr="007A308E" w:rsidRDefault="005A0C99">
            <w:pPr>
              <w:rPr>
                <w:rFonts w:eastAsia="Arial" w:cs="Arial"/>
                <w:lang w:val="it-IT"/>
              </w:rPr>
            </w:pPr>
            <w:r w:rsidRPr="007A308E">
              <w:rPr>
                <w:rFonts w:eastAsia="Arial" w:cs="Arial"/>
                <w:b/>
                <w:lang w:val="it-IT"/>
              </w:rPr>
              <w:t xml:space="preserve">Istruzioni: </w:t>
            </w:r>
            <w:r w:rsidRPr="007A308E">
              <w:rPr>
                <w:rFonts w:eastAsia="Arial" w:cs="Arial"/>
                <w:lang w:val="it-IT"/>
              </w:rPr>
              <w:t>Aprire la valigetta e verificare l’integrità dei dispositivi. Usare i presidi seguendo le corrette procedure di primo soccorso (medicazione, protezione, immobilizzazione, rianimazione di base). Dopo l’uso smaltire i materiali monouso secondo normativa locale, sanificare le superfici e reintegrare i componenti mancanti. Conservare in luogo asciutto, pulito e al riparo da calore e agenti corrosivi.</w:t>
            </w:r>
          </w:p>
          <w:p w14:paraId="32821CF9" w14:textId="77777777" w:rsidR="00921FF1" w:rsidRPr="007A308E" w:rsidRDefault="00921FF1">
            <w:pPr>
              <w:rPr>
                <w:rFonts w:cs="Arial"/>
                <w:lang w:val="it-IT"/>
              </w:rPr>
            </w:pPr>
          </w:p>
          <w:p w14:paraId="1341C360" w14:textId="1260CDD8" w:rsidR="00EC4598" w:rsidRPr="007A308E" w:rsidRDefault="005A0C99" w:rsidP="003E6BC2">
            <w:pPr>
              <w:rPr>
                <w:rFonts w:cs="Arial"/>
                <w:lang w:val="it-IT"/>
              </w:rPr>
            </w:pPr>
            <w:r w:rsidRPr="007A308E">
              <w:rPr>
                <w:rFonts w:eastAsia="Arial" w:cs="Arial"/>
                <w:b/>
                <w:lang w:val="it-IT"/>
              </w:rPr>
              <w:lastRenderedPageBreak/>
              <w:t>Contenuto del kit:</w:t>
            </w:r>
            <w:r w:rsidR="005B3504" w:rsidRPr="007A308E">
              <w:rPr>
                <w:rFonts w:cs="Arial"/>
                <w:lang w:val="it-IT"/>
              </w:rPr>
              <w:br/>
              <w:t>2 × Ghiaccio istantaneo (ICE PACK)</w:t>
            </w:r>
            <w:r w:rsidR="005B3504" w:rsidRPr="007A308E">
              <w:rPr>
                <w:rFonts w:cs="Arial"/>
                <w:lang w:val="it-IT"/>
              </w:rPr>
              <w:br/>
              <w:t>5 × Benda elastica 4 m × 6 cm (DIN 61634)</w:t>
            </w:r>
            <w:r w:rsidR="005B3504" w:rsidRPr="007A308E">
              <w:rPr>
                <w:rFonts w:cs="Arial"/>
                <w:lang w:val="it-IT"/>
              </w:rPr>
              <w:br/>
              <w:t>5 × Benda elastica 4 m × 10 cm</w:t>
            </w:r>
            <w:r w:rsidR="005B3504" w:rsidRPr="007A308E">
              <w:rPr>
                <w:rFonts w:cs="Arial"/>
                <w:lang w:val="it-IT"/>
              </w:rPr>
              <w:br/>
              <w:t>1 × Coperta isotermica oro/argento 160 × 210 cm</w:t>
            </w:r>
            <w:r w:rsidR="005B3504" w:rsidRPr="007A308E">
              <w:rPr>
                <w:rFonts w:cs="Arial"/>
                <w:lang w:val="it-IT"/>
              </w:rPr>
              <w:br/>
              <w:t>2 × Confezione PLASTOSAN 20 cerotti strips 2 × 7 cm</w:t>
            </w:r>
            <w:r w:rsidR="005B3504" w:rsidRPr="007A308E">
              <w:rPr>
                <w:rFonts w:cs="Arial"/>
                <w:lang w:val="it-IT"/>
              </w:rPr>
              <w:br/>
              <w:t>8 × Cerotti 10 × 6 cm (PLASTOSAN)</w:t>
            </w:r>
            <w:r w:rsidR="005B3504" w:rsidRPr="007A308E">
              <w:rPr>
                <w:rFonts w:cs="Arial"/>
                <w:lang w:val="it-IT"/>
              </w:rPr>
              <w:br/>
              <w:t xml:space="preserve">2 × </w:t>
            </w:r>
            <w:proofErr w:type="spellStart"/>
            <w:r w:rsidR="005B3504" w:rsidRPr="007A308E">
              <w:rPr>
                <w:rFonts w:cs="Arial"/>
                <w:lang w:val="it-IT"/>
              </w:rPr>
              <w:t>Tampobenda</w:t>
            </w:r>
            <w:proofErr w:type="spellEnd"/>
            <w:r w:rsidR="005B3504" w:rsidRPr="007A308E">
              <w:rPr>
                <w:rFonts w:cs="Arial"/>
                <w:lang w:val="it-IT"/>
              </w:rPr>
              <w:t xml:space="preserve"> 80 × 100 mm sterile (M)</w:t>
            </w:r>
            <w:r w:rsidR="005B3504" w:rsidRPr="007A308E">
              <w:rPr>
                <w:rFonts w:cs="Arial"/>
                <w:lang w:val="it-IT"/>
              </w:rPr>
              <w:br/>
              <w:t xml:space="preserve">2 × Benda elastica 7 cm con </w:t>
            </w:r>
            <w:proofErr w:type="spellStart"/>
            <w:r w:rsidR="005B3504" w:rsidRPr="007A308E">
              <w:rPr>
                <w:rFonts w:cs="Arial"/>
                <w:lang w:val="it-IT"/>
              </w:rPr>
              <w:t>fermabenda</w:t>
            </w:r>
            <w:proofErr w:type="spellEnd"/>
            <w:r w:rsidR="005B3504" w:rsidRPr="007A308E">
              <w:rPr>
                <w:rFonts w:cs="Arial"/>
                <w:lang w:val="it-IT"/>
              </w:rPr>
              <w:br/>
              <w:t>2 × Cotone idrofilo, sacchetto 50 g</w:t>
            </w:r>
            <w:r w:rsidR="005B3504" w:rsidRPr="007A308E">
              <w:rPr>
                <w:rFonts w:cs="Arial"/>
                <w:lang w:val="it-IT"/>
              </w:rPr>
              <w:br/>
              <w:t>1 × Forbici Lister 14.5 cm (DIN)</w:t>
            </w:r>
            <w:r w:rsidR="005B3504" w:rsidRPr="007A308E">
              <w:rPr>
                <w:rFonts w:cs="Arial"/>
                <w:lang w:val="it-IT"/>
              </w:rPr>
              <w:br/>
              <w:t>1 × Rocchetto cerotto TNT 5 m × 2.5 cm</w:t>
            </w:r>
            <w:r w:rsidR="005B3504" w:rsidRPr="007A308E">
              <w:rPr>
                <w:rFonts w:cs="Arial"/>
                <w:lang w:val="it-IT"/>
              </w:rPr>
              <w:br/>
              <w:t>2 × Paio di guanti copolimero sterili, misura unica</w:t>
            </w:r>
            <w:r w:rsidR="005B3504" w:rsidRPr="007A308E">
              <w:rPr>
                <w:rFonts w:cs="Arial"/>
                <w:lang w:val="it-IT"/>
              </w:rPr>
              <w:br/>
              <w:t>2 × Telo triangolare TNT 96 × 96 × 136 cm</w:t>
            </w:r>
            <w:r w:rsidR="005B3504" w:rsidRPr="007A308E">
              <w:rPr>
                <w:rFonts w:cs="Arial"/>
                <w:lang w:val="it-IT"/>
              </w:rPr>
              <w:br/>
              <w:t>10 × Compresse di garza sterili 10 × 10 cm, 8 strati</w:t>
            </w:r>
            <w:r w:rsidR="005B3504" w:rsidRPr="007A308E">
              <w:rPr>
                <w:rFonts w:cs="Arial"/>
                <w:lang w:val="it-IT"/>
              </w:rPr>
              <w:br/>
              <w:t>2 × Telo per ustioni 40 × 60 cm (DIN 13152-BR)</w:t>
            </w:r>
            <w:r w:rsidR="005B3504" w:rsidRPr="007A308E">
              <w:rPr>
                <w:rFonts w:cs="Arial"/>
                <w:lang w:val="it-IT"/>
              </w:rPr>
              <w:br/>
              <w:t>2 × Telo sterile 60 × 80 cm (DIN 13152-A)</w:t>
            </w:r>
            <w:r w:rsidR="005B3504" w:rsidRPr="007A308E">
              <w:rPr>
                <w:rFonts w:cs="Arial"/>
                <w:lang w:val="it-IT"/>
              </w:rPr>
              <w:br/>
              <w:t>1 × Stecca “B” 48 × 1.9 cm tipo Zimmer</w:t>
            </w:r>
            <w:r w:rsidR="005B3504" w:rsidRPr="007A308E">
              <w:rPr>
                <w:rFonts w:cs="Arial"/>
                <w:lang w:val="it-IT"/>
              </w:rPr>
              <w:br/>
              <w:t>1 × Stecca per frattura in plastica 22 × 3 cm</w:t>
            </w:r>
            <w:r w:rsidR="005B3504" w:rsidRPr="007A308E">
              <w:rPr>
                <w:rFonts w:cs="Arial"/>
                <w:lang w:val="it-IT"/>
              </w:rPr>
              <w:br/>
              <w:t>1 × Confezione 6 spille 38 mm</w:t>
            </w:r>
            <w:r w:rsidR="005B3504" w:rsidRPr="007A308E">
              <w:rPr>
                <w:rFonts w:cs="Arial"/>
                <w:lang w:val="it-IT"/>
              </w:rPr>
              <w:br/>
              <w:t>1 × Manuale FR/ES/PT</w:t>
            </w:r>
            <w:r w:rsidR="005B3504" w:rsidRPr="007A308E">
              <w:rPr>
                <w:rFonts w:cs="Arial"/>
                <w:lang w:val="it-IT"/>
              </w:rPr>
              <w:br/>
              <w:t>5 × Salviette alla calendula</w:t>
            </w:r>
            <w:r w:rsidR="005B3504" w:rsidRPr="007A308E">
              <w:rPr>
                <w:rFonts w:cs="Arial"/>
                <w:lang w:val="it-IT"/>
              </w:rPr>
              <w:br/>
              <w:t>1 × Termometro digitale PVS</w:t>
            </w:r>
            <w:r w:rsidR="005B3504" w:rsidRPr="007A308E">
              <w:rPr>
                <w:rFonts w:cs="Arial"/>
                <w:lang w:val="it-IT"/>
              </w:rPr>
              <w:br/>
              <w:t xml:space="preserve">2 × </w:t>
            </w:r>
            <w:proofErr w:type="spellStart"/>
            <w:r w:rsidR="005B3504" w:rsidRPr="007A308E">
              <w:rPr>
                <w:rFonts w:cs="Arial"/>
                <w:lang w:val="it-IT"/>
              </w:rPr>
              <w:t>Tampobenda</w:t>
            </w:r>
            <w:proofErr w:type="spellEnd"/>
            <w:r w:rsidR="005B3504" w:rsidRPr="007A308E">
              <w:rPr>
                <w:rFonts w:cs="Arial"/>
                <w:lang w:val="it-IT"/>
              </w:rPr>
              <w:t xml:space="preserve"> 100 × 120 mm sterile (G)</w:t>
            </w:r>
            <w:r w:rsidR="005B3504" w:rsidRPr="007A308E">
              <w:rPr>
                <w:rFonts w:cs="Arial"/>
                <w:lang w:val="it-IT"/>
              </w:rPr>
              <w:br/>
              <w:t>1 × Astuccio pronto soccorso PIC (3 pz) con 8 salviette assortite</w:t>
            </w:r>
            <w:r w:rsidR="005B3504" w:rsidRPr="007A308E">
              <w:rPr>
                <w:rFonts w:cs="Arial"/>
                <w:lang w:val="it-IT"/>
              </w:rPr>
              <w:br/>
              <w:t>1 × Pinzetta sterile 10 cm</w:t>
            </w:r>
            <w:r w:rsidR="005B3504" w:rsidRPr="007A308E">
              <w:rPr>
                <w:rFonts w:cs="Arial"/>
                <w:lang w:val="it-IT"/>
              </w:rPr>
              <w:br/>
              <w:t>5 × BURNSHIELD gel per ustioni sterile 3.5 g</w:t>
            </w:r>
            <w:r w:rsidR="005B3504" w:rsidRPr="007A308E">
              <w:rPr>
                <w:rFonts w:cs="Arial"/>
                <w:lang w:val="it-IT"/>
              </w:rPr>
              <w:br/>
              <w:t>1 × Soluzione fisiologica 100 ml, flacone (CE)</w:t>
            </w:r>
          </w:p>
        </w:tc>
      </w:tr>
      <w:tr w:rsidR="00EC4598" w:rsidRPr="007A308E" w14:paraId="0372BD35" w14:textId="77777777">
        <w:trPr>
          <w:jc w:val="center"/>
        </w:trPr>
        <w:tc>
          <w:tcPr>
            <w:tcW w:w="2551" w:type="dxa"/>
          </w:tcPr>
          <w:p w14:paraId="252CC092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  <w:sz w:val="24"/>
              </w:rPr>
              <w:lastRenderedPageBreak/>
              <w:t>English</w:t>
            </w:r>
          </w:p>
        </w:tc>
        <w:tc>
          <w:tcPr>
            <w:tcW w:w="6803" w:type="dxa"/>
          </w:tcPr>
          <w:p w14:paraId="40E471BD" w14:textId="77777777" w:rsidR="00EC4598" w:rsidRPr="007A308E" w:rsidRDefault="00EC4598">
            <w:pPr>
              <w:rPr>
                <w:rFonts w:cs="Arial"/>
              </w:rPr>
            </w:pPr>
          </w:p>
          <w:p w14:paraId="16EC2B31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</w:rPr>
              <w:t xml:space="preserve">Description: </w:t>
            </w:r>
            <w:r w:rsidRPr="007A308E">
              <w:rPr>
                <w:rFonts w:eastAsia="Arial" w:cs="Arial"/>
              </w:rPr>
              <w:t>First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aid case for the B.T.P. sector, suitable for groups of 10 to 30 persons. Shock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resistant plastic case with internal compartments for quick access to supplies.</w:t>
            </w:r>
          </w:p>
          <w:p w14:paraId="04BE44C9" w14:textId="26C594D6" w:rsidR="005B3504" w:rsidRPr="007A308E" w:rsidRDefault="005A0C99">
            <w:pPr>
              <w:rPr>
                <w:rFonts w:eastAsia="Arial" w:cs="Arial"/>
              </w:rPr>
            </w:pPr>
            <w:r w:rsidRPr="007A308E">
              <w:rPr>
                <w:rFonts w:eastAsia="Arial" w:cs="Arial"/>
                <w:b/>
              </w:rPr>
              <w:t xml:space="preserve">Instructions: </w:t>
            </w:r>
            <w:r w:rsidRPr="007A308E">
              <w:rPr>
                <w:rFonts w:eastAsia="Arial" w:cs="Arial"/>
              </w:rPr>
              <w:t>Open the case and check that devices are intact. Use items according to correct first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aid procedures (wound care, protection, immobilization, basic resuscitation). After use, dispose of single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use materials as per local regulations, sanitize surfaces and replenish missing components. Store in a clean, dry place away from heat and corrosive agents.</w:t>
            </w:r>
          </w:p>
          <w:p w14:paraId="534FB715" w14:textId="77777777" w:rsidR="003E6BC2" w:rsidRPr="007A308E" w:rsidRDefault="005A0C99" w:rsidP="005B3504">
            <w:pPr>
              <w:rPr>
                <w:rFonts w:eastAsia="Arial" w:cs="Arial"/>
                <w:b/>
              </w:rPr>
            </w:pPr>
            <w:r w:rsidRPr="007A308E">
              <w:rPr>
                <w:rFonts w:eastAsia="Arial" w:cs="Arial"/>
                <w:b/>
              </w:rPr>
              <w:t>Kit contents:</w:t>
            </w:r>
          </w:p>
          <w:p w14:paraId="6E071018" w14:textId="45E3E833" w:rsidR="005B3504" w:rsidRPr="007A308E" w:rsidRDefault="005B3504" w:rsidP="005B3504">
            <w:pPr>
              <w:rPr>
                <w:rFonts w:cs="Arial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Instant ice packs (ICE PACK)</w:t>
            </w:r>
          </w:p>
          <w:p w14:paraId="200159DD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Elastic </w:t>
            </w:r>
            <w:proofErr w:type="spellStart"/>
            <w:r w:rsidRPr="007A308E">
              <w:rPr>
                <w:rFonts w:cs="Arial"/>
                <w:lang w:val="it-IT"/>
              </w:rPr>
              <w:t>bandage</w:t>
            </w:r>
            <w:proofErr w:type="spellEnd"/>
            <w:r w:rsidRPr="007A308E">
              <w:rPr>
                <w:rFonts w:cs="Arial"/>
                <w:lang w:val="it-IT"/>
              </w:rPr>
              <w:t xml:space="preserve"> 4 m × 6 cm (DIN 61634)</w:t>
            </w:r>
          </w:p>
          <w:p w14:paraId="6EE1318C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lastRenderedPageBreak/>
              <w:t></w:t>
            </w:r>
            <w:r w:rsidRPr="007A308E">
              <w:rPr>
                <w:rFonts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cs="Arial"/>
                <w:lang w:val="en-GB"/>
              </w:rPr>
              <w:t xml:space="preserve"> × Elastic bandage 4 m × 10 cm</w:t>
            </w:r>
          </w:p>
          <w:p w14:paraId="5036C5E3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Thermal blanket gold/silver 160 × 210 cm</w:t>
            </w:r>
          </w:p>
          <w:p w14:paraId="60528362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PLASTOSAN boxes, 20 strip plasters 2 × 7 cm</w:t>
            </w:r>
          </w:p>
          <w:p w14:paraId="58873259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8</w:t>
            </w:r>
            <w:proofErr w:type="gramEnd"/>
            <w:r w:rsidRPr="007A308E">
              <w:rPr>
                <w:rFonts w:cs="Arial"/>
                <w:lang w:val="en-GB"/>
              </w:rPr>
              <w:t xml:space="preserve"> × Plasters 10 × 6 cm (PLASTOSAN)</w:t>
            </w:r>
          </w:p>
          <w:p w14:paraId="55A361D0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dressing pad 80 × 100 mm (M)</w:t>
            </w:r>
          </w:p>
          <w:p w14:paraId="77EC4E76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Elastic bandage 7 cm with clip</w:t>
            </w:r>
          </w:p>
          <w:p w14:paraId="3F8B0645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Absorbent cotton, 50 g bag</w:t>
            </w:r>
          </w:p>
          <w:p w14:paraId="537C5337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Lister scissors 14.5 cm (DIN)</w:t>
            </w:r>
          </w:p>
          <w:p w14:paraId="63915020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Non-woven adhesive tape roll 5 m × 2.5 cm (TNT)</w:t>
            </w:r>
          </w:p>
          <w:p w14:paraId="58BBD216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Pairs of sterile copolymer gloves, one size</w:t>
            </w:r>
          </w:p>
          <w:p w14:paraId="38777680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Triangular sling (TNT) 96 × 96 × 136 cm</w:t>
            </w:r>
          </w:p>
          <w:p w14:paraId="5A09E48A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10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gauze compresses 10 × 10 cm, 8-ply</w:t>
            </w:r>
          </w:p>
          <w:p w14:paraId="48916C62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Burn dressing 40 × 60 cm (DIN 13152-BR)</w:t>
            </w:r>
          </w:p>
          <w:p w14:paraId="0DF7B4CF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sheet 60 × 80 cm (DIN 13152-A)</w:t>
            </w:r>
          </w:p>
          <w:p w14:paraId="72E02E6E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“B” splint 48 × 1.9 cm, Zimmer type</w:t>
            </w:r>
          </w:p>
          <w:p w14:paraId="1D622BDF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Plastic fracture splint 22 × 3 cm</w:t>
            </w:r>
          </w:p>
          <w:p w14:paraId="5A39D1DE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Pack of 6 safety pins, 38 mm</w:t>
            </w:r>
          </w:p>
          <w:p w14:paraId="773512E7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Manual (FR/ES/PT)</w:t>
            </w:r>
          </w:p>
          <w:p w14:paraId="4A231F47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cs="Arial"/>
                <w:lang w:val="en-GB"/>
              </w:rPr>
              <w:t xml:space="preserve"> × Calendula wipes</w:t>
            </w:r>
          </w:p>
          <w:p w14:paraId="4073CE45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PVS digital thermometer</w:t>
            </w:r>
          </w:p>
          <w:p w14:paraId="35BD00FD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dressing pad 100 × 120 mm (G)</w:t>
            </w:r>
          </w:p>
          <w:p w14:paraId="2EDBAE2C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PIC first-aid pouch (3 pcs) with 8 absorbent wipes</w:t>
            </w:r>
          </w:p>
          <w:p w14:paraId="3CB593AB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tweezers 10 cm</w:t>
            </w:r>
          </w:p>
          <w:p w14:paraId="12CBD3F5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cs="Arial"/>
                <w:lang w:val="en-GB"/>
              </w:rPr>
              <w:t xml:space="preserve"> × BURNSHIELD sterile burn gel 3.5 g</w:t>
            </w:r>
          </w:p>
          <w:p w14:paraId="4970B23D" w14:textId="30F35651" w:rsidR="00EC4598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Saline solution 100 ml, bottle (CE)</w:t>
            </w:r>
          </w:p>
        </w:tc>
      </w:tr>
      <w:tr w:rsidR="00EC4598" w:rsidRPr="007A308E" w14:paraId="21B0F981" w14:textId="77777777">
        <w:trPr>
          <w:jc w:val="center"/>
        </w:trPr>
        <w:tc>
          <w:tcPr>
            <w:tcW w:w="2551" w:type="dxa"/>
          </w:tcPr>
          <w:p w14:paraId="63D15512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  <w:sz w:val="24"/>
              </w:rPr>
              <w:lastRenderedPageBreak/>
              <w:t>French</w:t>
            </w:r>
          </w:p>
        </w:tc>
        <w:tc>
          <w:tcPr>
            <w:tcW w:w="6803" w:type="dxa"/>
          </w:tcPr>
          <w:p w14:paraId="70B983EE" w14:textId="77777777" w:rsidR="00EC4598" w:rsidRPr="007A308E" w:rsidRDefault="00EC4598">
            <w:pPr>
              <w:rPr>
                <w:rFonts w:cs="Arial"/>
              </w:rPr>
            </w:pPr>
          </w:p>
          <w:p w14:paraId="18072CFC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</w:rPr>
              <w:t xml:space="preserve">Description: </w:t>
            </w:r>
            <w:r w:rsidRPr="007A308E">
              <w:rPr>
                <w:rFonts w:eastAsia="Arial" w:cs="Arial"/>
              </w:rPr>
              <w:t xml:space="preserve">Mallette de premiers secours pour le </w:t>
            </w:r>
            <w:proofErr w:type="spellStart"/>
            <w:r w:rsidRPr="007A308E">
              <w:rPr>
                <w:rFonts w:eastAsia="Arial" w:cs="Arial"/>
              </w:rPr>
              <w:t>secteur</w:t>
            </w:r>
            <w:proofErr w:type="spellEnd"/>
            <w:r w:rsidRPr="007A308E">
              <w:rPr>
                <w:rFonts w:eastAsia="Arial" w:cs="Arial"/>
              </w:rPr>
              <w:t xml:space="preserve"> B.T.P., </w:t>
            </w:r>
            <w:proofErr w:type="spellStart"/>
            <w:r w:rsidRPr="007A308E">
              <w:rPr>
                <w:rFonts w:eastAsia="Arial" w:cs="Arial"/>
              </w:rPr>
              <w:t>adaptée</w:t>
            </w:r>
            <w:proofErr w:type="spellEnd"/>
            <w:r w:rsidRPr="007A308E">
              <w:rPr>
                <w:rFonts w:eastAsia="Arial" w:cs="Arial"/>
              </w:rPr>
              <w:t xml:space="preserve"> aux </w:t>
            </w:r>
            <w:proofErr w:type="spellStart"/>
            <w:r w:rsidRPr="007A308E">
              <w:rPr>
                <w:rFonts w:eastAsia="Arial" w:cs="Arial"/>
              </w:rPr>
              <w:t>groupes</w:t>
            </w:r>
            <w:proofErr w:type="spellEnd"/>
            <w:r w:rsidRPr="007A308E">
              <w:rPr>
                <w:rFonts w:eastAsia="Arial" w:cs="Arial"/>
              </w:rPr>
              <w:t xml:space="preserve"> de 10 à 30 </w:t>
            </w:r>
            <w:proofErr w:type="spellStart"/>
            <w:r w:rsidRPr="007A308E">
              <w:rPr>
                <w:rFonts w:eastAsia="Arial" w:cs="Arial"/>
              </w:rPr>
              <w:t>personnes</w:t>
            </w:r>
            <w:proofErr w:type="spellEnd"/>
            <w:r w:rsidRPr="007A308E">
              <w:rPr>
                <w:rFonts w:eastAsia="Arial" w:cs="Arial"/>
              </w:rPr>
              <w:t xml:space="preserve">. </w:t>
            </w:r>
            <w:proofErr w:type="spellStart"/>
            <w:r w:rsidRPr="007A308E">
              <w:rPr>
                <w:rFonts w:eastAsia="Arial" w:cs="Arial"/>
              </w:rPr>
              <w:t>Boîtier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en</w:t>
            </w:r>
            <w:proofErr w:type="spellEnd"/>
            <w:r w:rsidRPr="007A308E">
              <w:rPr>
                <w:rFonts w:eastAsia="Arial" w:cs="Arial"/>
              </w:rPr>
              <w:t xml:space="preserve"> plastique </w:t>
            </w:r>
            <w:proofErr w:type="spellStart"/>
            <w:r w:rsidRPr="007A308E">
              <w:rPr>
                <w:rFonts w:eastAsia="Arial" w:cs="Arial"/>
              </w:rPr>
              <w:lastRenderedPageBreak/>
              <w:t>antichoc</w:t>
            </w:r>
            <w:proofErr w:type="spellEnd"/>
            <w:r w:rsidRPr="007A308E">
              <w:rPr>
                <w:rFonts w:eastAsia="Arial" w:cs="Arial"/>
              </w:rPr>
              <w:t xml:space="preserve"> avec </w:t>
            </w:r>
            <w:proofErr w:type="spellStart"/>
            <w:r w:rsidRPr="007A308E">
              <w:rPr>
                <w:rFonts w:eastAsia="Arial" w:cs="Arial"/>
              </w:rPr>
              <w:t>compartiments</w:t>
            </w:r>
            <w:proofErr w:type="spellEnd"/>
            <w:r w:rsidRPr="007A308E">
              <w:rPr>
                <w:rFonts w:eastAsia="Arial" w:cs="Arial"/>
              </w:rPr>
              <w:t xml:space="preserve"> internes pour un </w:t>
            </w:r>
            <w:proofErr w:type="spellStart"/>
            <w:r w:rsidRPr="007A308E">
              <w:rPr>
                <w:rFonts w:eastAsia="Arial" w:cs="Arial"/>
              </w:rPr>
              <w:t>accès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rapide</w:t>
            </w:r>
            <w:proofErr w:type="spellEnd"/>
            <w:r w:rsidRPr="007A308E">
              <w:rPr>
                <w:rFonts w:eastAsia="Arial" w:cs="Arial"/>
              </w:rPr>
              <w:t xml:space="preserve"> au matériel.</w:t>
            </w:r>
          </w:p>
          <w:p w14:paraId="7AF05365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</w:rPr>
              <w:t xml:space="preserve">Mode </w:t>
            </w:r>
            <w:proofErr w:type="spellStart"/>
            <w:r w:rsidRPr="007A308E">
              <w:rPr>
                <w:rFonts w:eastAsia="Arial" w:cs="Arial"/>
                <w:b/>
              </w:rPr>
              <w:t>d’emploi</w:t>
            </w:r>
            <w:proofErr w:type="spellEnd"/>
            <w:r w:rsidRPr="007A308E">
              <w:rPr>
                <w:rFonts w:eastAsia="Arial" w:cs="Arial"/>
                <w:b/>
              </w:rPr>
              <w:t xml:space="preserve">: </w:t>
            </w:r>
            <w:proofErr w:type="spellStart"/>
            <w:r w:rsidRPr="007A308E">
              <w:rPr>
                <w:rFonts w:eastAsia="Arial" w:cs="Arial"/>
              </w:rPr>
              <w:t>Ouvrir</w:t>
            </w:r>
            <w:proofErr w:type="spellEnd"/>
            <w:r w:rsidRPr="007A308E">
              <w:rPr>
                <w:rFonts w:eastAsia="Arial" w:cs="Arial"/>
              </w:rPr>
              <w:t xml:space="preserve"> la </w:t>
            </w:r>
            <w:proofErr w:type="spellStart"/>
            <w:r w:rsidRPr="007A308E">
              <w:rPr>
                <w:rFonts w:eastAsia="Arial" w:cs="Arial"/>
              </w:rPr>
              <w:t>mallette</w:t>
            </w:r>
            <w:proofErr w:type="spellEnd"/>
            <w:r w:rsidRPr="007A308E">
              <w:rPr>
                <w:rFonts w:eastAsia="Arial" w:cs="Arial"/>
              </w:rPr>
              <w:t xml:space="preserve"> et </w:t>
            </w:r>
            <w:proofErr w:type="spellStart"/>
            <w:r w:rsidRPr="007A308E">
              <w:rPr>
                <w:rFonts w:eastAsia="Arial" w:cs="Arial"/>
              </w:rPr>
              <w:t>vérifier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l’intégrité</w:t>
            </w:r>
            <w:proofErr w:type="spellEnd"/>
            <w:r w:rsidRPr="007A308E">
              <w:rPr>
                <w:rFonts w:eastAsia="Arial" w:cs="Arial"/>
              </w:rPr>
              <w:t xml:space="preserve"> des </w:t>
            </w:r>
            <w:proofErr w:type="spellStart"/>
            <w:r w:rsidRPr="007A308E">
              <w:rPr>
                <w:rFonts w:eastAsia="Arial" w:cs="Arial"/>
              </w:rPr>
              <w:t>dispositifs</w:t>
            </w:r>
            <w:proofErr w:type="spellEnd"/>
            <w:r w:rsidRPr="007A308E">
              <w:rPr>
                <w:rFonts w:eastAsia="Arial" w:cs="Arial"/>
              </w:rPr>
              <w:t xml:space="preserve">. </w:t>
            </w:r>
            <w:proofErr w:type="spellStart"/>
            <w:r w:rsidRPr="007A308E">
              <w:rPr>
                <w:rFonts w:eastAsia="Arial" w:cs="Arial"/>
              </w:rPr>
              <w:t>Utiliser</w:t>
            </w:r>
            <w:proofErr w:type="spellEnd"/>
            <w:r w:rsidRPr="007A308E">
              <w:rPr>
                <w:rFonts w:eastAsia="Arial" w:cs="Arial"/>
              </w:rPr>
              <w:t xml:space="preserve"> les articles </w:t>
            </w:r>
            <w:proofErr w:type="spellStart"/>
            <w:r w:rsidRPr="007A308E">
              <w:rPr>
                <w:rFonts w:eastAsia="Arial" w:cs="Arial"/>
              </w:rPr>
              <w:t>selon</w:t>
            </w:r>
            <w:proofErr w:type="spellEnd"/>
            <w:r w:rsidRPr="007A308E">
              <w:rPr>
                <w:rFonts w:eastAsia="Arial" w:cs="Arial"/>
              </w:rPr>
              <w:t xml:space="preserve"> les </w:t>
            </w:r>
            <w:proofErr w:type="spellStart"/>
            <w:r w:rsidRPr="007A308E">
              <w:rPr>
                <w:rFonts w:eastAsia="Arial" w:cs="Arial"/>
              </w:rPr>
              <w:t>bonnes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procédures</w:t>
            </w:r>
            <w:proofErr w:type="spellEnd"/>
            <w:r w:rsidRPr="007A308E">
              <w:rPr>
                <w:rFonts w:eastAsia="Arial" w:cs="Arial"/>
              </w:rPr>
              <w:t xml:space="preserve"> de premiers secours (</w:t>
            </w:r>
            <w:proofErr w:type="spellStart"/>
            <w:r w:rsidRPr="007A308E">
              <w:rPr>
                <w:rFonts w:eastAsia="Arial" w:cs="Arial"/>
              </w:rPr>
              <w:t>soins</w:t>
            </w:r>
            <w:proofErr w:type="spellEnd"/>
            <w:r w:rsidRPr="007A308E">
              <w:rPr>
                <w:rFonts w:eastAsia="Arial" w:cs="Arial"/>
              </w:rPr>
              <w:t xml:space="preserve"> des </w:t>
            </w:r>
            <w:proofErr w:type="spellStart"/>
            <w:r w:rsidRPr="007A308E">
              <w:rPr>
                <w:rFonts w:eastAsia="Arial" w:cs="Arial"/>
              </w:rPr>
              <w:t>plaies</w:t>
            </w:r>
            <w:proofErr w:type="spellEnd"/>
            <w:r w:rsidRPr="007A308E">
              <w:rPr>
                <w:rFonts w:eastAsia="Arial" w:cs="Arial"/>
              </w:rPr>
              <w:t xml:space="preserve">, protection, </w:t>
            </w:r>
            <w:proofErr w:type="spellStart"/>
            <w:r w:rsidRPr="007A308E">
              <w:rPr>
                <w:rFonts w:eastAsia="Arial" w:cs="Arial"/>
              </w:rPr>
              <w:t>immobilisation</w:t>
            </w:r>
            <w:proofErr w:type="spellEnd"/>
            <w:r w:rsidRPr="007A308E">
              <w:rPr>
                <w:rFonts w:eastAsia="Arial" w:cs="Arial"/>
              </w:rPr>
              <w:t xml:space="preserve">, </w:t>
            </w:r>
            <w:proofErr w:type="spellStart"/>
            <w:r w:rsidRPr="007A308E">
              <w:rPr>
                <w:rFonts w:eastAsia="Arial" w:cs="Arial"/>
              </w:rPr>
              <w:t>réanimation</w:t>
            </w:r>
            <w:proofErr w:type="spellEnd"/>
            <w:r w:rsidRPr="007A308E">
              <w:rPr>
                <w:rFonts w:eastAsia="Arial" w:cs="Arial"/>
              </w:rPr>
              <w:t xml:space="preserve"> de base). Après usage, </w:t>
            </w:r>
            <w:proofErr w:type="spellStart"/>
            <w:r w:rsidRPr="007A308E">
              <w:rPr>
                <w:rFonts w:eastAsia="Arial" w:cs="Arial"/>
              </w:rPr>
              <w:t>éliminer</w:t>
            </w:r>
            <w:proofErr w:type="spellEnd"/>
            <w:r w:rsidRPr="007A308E">
              <w:rPr>
                <w:rFonts w:eastAsia="Arial" w:cs="Arial"/>
              </w:rPr>
              <w:t xml:space="preserve"> les </w:t>
            </w:r>
            <w:proofErr w:type="spellStart"/>
            <w:r w:rsidRPr="007A308E">
              <w:rPr>
                <w:rFonts w:eastAsia="Arial" w:cs="Arial"/>
              </w:rPr>
              <w:t>matériaux</w:t>
            </w:r>
            <w:proofErr w:type="spellEnd"/>
            <w:r w:rsidRPr="007A308E">
              <w:rPr>
                <w:rFonts w:eastAsia="Arial" w:cs="Arial"/>
              </w:rPr>
              <w:t xml:space="preserve"> à usage unique </w:t>
            </w:r>
            <w:proofErr w:type="spellStart"/>
            <w:r w:rsidRPr="007A308E">
              <w:rPr>
                <w:rFonts w:eastAsia="Arial" w:cs="Arial"/>
              </w:rPr>
              <w:t>selon</w:t>
            </w:r>
            <w:proofErr w:type="spellEnd"/>
            <w:r w:rsidRPr="007A308E">
              <w:rPr>
                <w:rFonts w:eastAsia="Arial" w:cs="Arial"/>
              </w:rPr>
              <w:t xml:space="preserve"> la </w:t>
            </w:r>
            <w:proofErr w:type="spellStart"/>
            <w:r w:rsidRPr="007A308E">
              <w:rPr>
                <w:rFonts w:eastAsia="Arial" w:cs="Arial"/>
              </w:rPr>
              <w:t>réglementation</w:t>
            </w:r>
            <w:proofErr w:type="spellEnd"/>
            <w:r w:rsidRPr="007A308E">
              <w:rPr>
                <w:rFonts w:eastAsia="Arial" w:cs="Arial"/>
              </w:rPr>
              <w:t xml:space="preserve"> locale, </w:t>
            </w:r>
            <w:proofErr w:type="spellStart"/>
            <w:r w:rsidRPr="007A308E">
              <w:rPr>
                <w:rFonts w:eastAsia="Arial" w:cs="Arial"/>
              </w:rPr>
              <w:t>désinfecter</w:t>
            </w:r>
            <w:proofErr w:type="spellEnd"/>
            <w:r w:rsidRPr="007A308E">
              <w:rPr>
                <w:rFonts w:eastAsia="Arial" w:cs="Arial"/>
              </w:rPr>
              <w:t xml:space="preserve"> les surfaces et </w:t>
            </w:r>
            <w:proofErr w:type="spellStart"/>
            <w:r w:rsidRPr="007A308E">
              <w:rPr>
                <w:rFonts w:eastAsia="Arial" w:cs="Arial"/>
              </w:rPr>
              <w:t>réapprovisionner</w:t>
            </w:r>
            <w:proofErr w:type="spellEnd"/>
            <w:r w:rsidRPr="007A308E">
              <w:rPr>
                <w:rFonts w:eastAsia="Arial" w:cs="Arial"/>
              </w:rPr>
              <w:t xml:space="preserve"> les </w:t>
            </w:r>
            <w:proofErr w:type="spellStart"/>
            <w:r w:rsidRPr="007A308E">
              <w:rPr>
                <w:rFonts w:eastAsia="Arial" w:cs="Arial"/>
              </w:rPr>
              <w:t>composants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manquants</w:t>
            </w:r>
            <w:proofErr w:type="spellEnd"/>
            <w:r w:rsidRPr="007A308E">
              <w:rPr>
                <w:rFonts w:eastAsia="Arial" w:cs="Arial"/>
              </w:rPr>
              <w:t xml:space="preserve">. Conserver dans un </w:t>
            </w:r>
            <w:proofErr w:type="spellStart"/>
            <w:r w:rsidRPr="007A308E">
              <w:rPr>
                <w:rFonts w:eastAsia="Arial" w:cs="Arial"/>
              </w:rPr>
              <w:t>endroit</w:t>
            </w:r>
            <w:proofErr w:type="spellEnd"/>
            <w:r w:rsidRPr="007A308E">
              <w:rPr>
                <w:rFonts w:eastAsia="Arial" w:cs="Arial"/>
              </w:rPr>
              <w:t xml:space="preserve"> propre et sec, à </w:t>
            </w:r>
            <w:proofErr w:type="spellStart"/>
            <w:r w:rsidRPr="007A308E">
              <w:rPr>
                <w:rFonts w:eastAsia="Arial" w:cs="Arial"/>
              </w:rPr>
              <w:t>l’abri</w:t>
            </w:r>
            <w:proofErr w:type="spellEnd"/>
            <w:r w:rsidRPr="007A308E">
              <w:rPr>
                <w:rFonts w:eastAsia="Arial" w:cs="Arial"/>
              </w:rPr>
              <w:t xml:space="preserve"> de la </w:t>
            </w:r>
            <w:proofErr w:type="spellStart"/>
            <w:r w:rsidRPr="007A308E">
              <w:rPr>
                <w:rFonts w:eastAsia="Arial" w:cs="Arial"/>
              </w:rPr>
              <w:t>chaleur</w:t>
            </w:r>
            <w:proofErr w:type="spellEnd"/>
            <w:r w:rsidRPr="007A308E">
              <w:rPr>
                <w:rFonts w:eastAsia="Arial" w:cs="Arial"/>
              </w:rPr>
              <w:t xml:space="preserve"> et des agents </w:t>
            </w:r>
            <w:proofErr w:type="spellStart"/>
            <w:r w:rsidRPr="007A308E">
              <w:rPr>
                <w:rFonts w:eastAsia="Arial" w:cs="Arial"/>
              </w:rPr>
              <w:t>corrosifs</w:t>
            </w:r>
            <w:proofErr w:type="spellEnd"/>
            <w:r w:rsidRPr="007A308E">
              <w:rPr>
                <w:rFonts w:eastAsia="Arial" w:cs="Arial"/>
              </w:rPr>
              <w:t>.</w:t>
            </w:r>
          </w:p>
          <w:p w14:paraId="105FA213" w14:textId="77777777" w:rsidR="003E6BC2" w:rsidRPr="007A308E" w:rsidRDefault="005A0C99" w:rsidP="003E6BC2">
            <w:pPr>
              <w:rPr>
                <w:rFonts w:eastAsia="Arial" w:cs="Arial"/>
                <w:b/>
              </w:rPr>
            </w:pPr>
            <w:proofErr w:type="spellStart"/>
            <w:r w:rsidRPr="007A308E">
              <w:rPr>
                <w:rFonts w:eastAsia="Arial" w:cs="Arial"/>
                <w:b/>
              </w:rPr>
              <w:t>Contenu</w:t>
            </w:r>
            <w:proofErr w:type="spellEnd"/>
            <w:r w:rsidRPr="007A308E">
              <w:rPr>
                <w:rFonts w:eastAsia="Arial" w:cs="Arial"/>
                <w:b/>
              </w:rPr>
              <w:t xml:space="preserve"> du kit:</w:t>
            </w:r>
          </w:p>
          <w:p w14:paraId="79016E09" w14:textId="1AF050FC" w:rsidR="005B3504" w:rsidRPr="007A308E" w:rsidRDefault="005B3504" w:rsidP="003E6BC2">
            <w:pPr>
              <w:rPr>
                <w:rFonts w:eastAsia="Arial" w:cs="Arial"/>
                <w:b/>
              </w:rPr>
            </w:pPr>
            <w:proofErr w:type="gramStart"/>
            <w:r w:rsidRPr="007A308E">
              <w:rPr>
                <w:rFonts w:cs="Arial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Packs de glace </w:t>
            </w:r>
            <w:proofErr w:type="spellStart"/>
            <w:r w:rsidRPr="007A308E">
              <w:rPr>
                <w:rFonts w:cs="Arial"/>
                <w:lang w:val="en-GB"/>
              </w:rPr>
              <w:t>instantanée</w:t>
            </w:r>
            <w:proofErr w:type="spellEnd"/>
            <w:r w:rsidRPr="007A308E">
              <w:rPr>
                <w:rFonts w:cs="Arial"/>
                <w:lang w:val="en-GB"/>
              </w:rPr>
              <w:t xml:space="preserve"> (ICE PACK)</w:t>
            </w:r>
          </w:p>
          <w:p w14:paraId="46E739D1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</w:rPr>
            </w:pPr>
            <w:proofErr w:type="gramStart"/>
            <w:r w:rsidRPr="007A308E">
              <w:rPr>
                <w:rFonts w:ascii="Arial" w:hAnsi="Arial" w:cs="Arial"/>
              </w:rPr>
              <w:t>  5</w:t>
            </w:r>
            <w:proofErr w:type="gramEnd"/>
            <w:r w:rsidRPr="007A308E">
              <w:rPr>
                <w:rFonts w:ascii="Arial" w:hAnsi="Arial" w:cs="Arial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</w:rPr>
              <w:t>Bandage</w:t>
            </w:r>
            <w:proofErr w:type="spellEnd"/>
            <w:r w:rsidRPr="007A308E">
              <w:rPr>
                <w:rFonts w:ascii="Arial" w:hAnsi="Arial" w:cs="Arial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</w:rPr>
              <w:t>élastique</w:t>
            </w:r>
            <w:proofErr w:type="spellEnd"/>
            <w:r w:rsidRPr="007A308E">
              <w:rPr>
                <w:rFonts w:ascii="Arial" w:hAnsi="Arial" w:cs="Arial"/>
              </w:rPr>
              <w:t xml:space="preserve"> 4 m × 6 cm (DIN 61634)</w:t>
            </w:r>
          </w:p>
          <w:p w14:paraId="2FA1EC28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Bandage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élastique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4 m × 10 cm</w:t>
            </w:r>
          </w:p>
          <w:p w14:paraId="71ED7D37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Couverture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isotherme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or/argent 160 × 210 cm</w:t>
            </w:r>
          </w:p>
          <w:p w14:paraId="3EE99A25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Boîtes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PLASTOSAN, 20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pansements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bande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2 × 7 cm</w:t>
            </w:r>
          </w:p>
          <w:p w14:paraId="22CB5E53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8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Pansements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10 × 6 cm (PLASTOSAN)</w:t>
            </w:r>
          </w:p>
          <w:p w14:paraId="6EEE6AAB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Tampons de bandage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80 × 100 mm (M)</w:t>
            </w:r>
          </w:p>
          <w:p w14:paraId="4B7F1E21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Bandages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élastiques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7 cm avec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agrafe</w:t>
            </w:r>
            <w:proofErr w:type="spellEnd"/>
          </w:p>
          <w:p w14:paraId="66B3A324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Coton hydrophile, sachet 50 g</w:t>
            </w:r>
          </w:p>
          <w:p w14:paraId="14867D0A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Ciseaux Lister 14,5 cm (DIN)</w:t>
            </w:r>
          </w:p>
          <w:p w14:paraId="06779DC3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Rouleau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sparadrap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non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tissé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5 m × 2,5 cm (TNT)</w:t>
            </w:r>
          </w:p>
          <w:p w14:paraId="35EBED00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Paires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gants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copolymère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>, taille unique</w:t>
            </w:r>
          </w:p>
          <w:p w14:paraId="36EFE474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Écharpes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triangulaires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TNT 96 × 96 × 136 cm</w:t>
            </w:r>
          </w:p>
          <w:p w14:paraId="2C1C0C9C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10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Compresses de gaze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10 × 10 cm, 8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plis</w:t>
            </w:r>
            <w:proofErr w:type="spellEnd"/>
          </w:p>
          <w:p w14:paraId="4B1C87AD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Draps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pour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brûlures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40 × 60 cm (DIN 13152-BR)</w:t>
            </w:r>
          </w:p>
          <w:p w14:paraId="208DCADF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Draps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60 × 80 cm (DIN 13152-A)</w:t>
            </w:r>
          </w:p>
          <w:p w14:paraId="7AAC8A60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Attelle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gramStart"/>
            <w:r w:rsidRPr="007A308E">
              <w:rPr>
                <w:rFonts w:ascii="Arial" w:hAnsi="Arial" w:cs="Arial"/>
                <w:lang w:val="en-GB"/>
              </w:rPr>
              <w:t>« B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» 48 × 1,9 cm, type Zimmer</w:t>
            </w:r>
          </w:p>
          <w:p w14:paraId="48457C03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lastRenderedPageBreak/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Attelle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plastique pour fractures 22 × 3 cm</w:t>
            </w:r>
          </w:p>
          <w:p w14:paraId="2CB351BD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Lot de 6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épingles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sûreté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38 mm</w:t>
            </w:r>
          </w:p>
          <w:p w14:paraId="7653808C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</w:rPr>
            </w:pPr>
            <w:proofErr w:type="gramStart"/>
            <w:r w:rsidRPr="007A308E">
              <w:rPr>
                <w:rFonts w:ascii="Arial" w:hAnsi="Arial" w:cs="Arial"/>
              </w:rPr>
              <w:t>  1</w:t>
            </w:r>
            <w:proofErr w:type="gramEnd"/>
            <w:r w:rsidRPr="007A308E">
              <w:rPr>
                <w:rFonts w:ascii="Arial" w:hAnsi="Arial" w:cs="Arial"/>
              </w:rPr>
              <w:t xml:space="preserve"> × Manuel (FR/ES/PT)</w:t>
            </w:r>
          </w:p>
          <w:p w14:paraId="7C77603C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</w:rPr>
            </w:pPr>
            <w:proofErr w:type="gramStart"/>
            <w:r w:rsidRPr="007A308E">
              <w:rPr>
                <w:rFonts w:ascii="Arial" w:hAnsi="Arial" w:cs="Arial"/>
              </w:rPr>
              <w:t>  5</w:t>
            </w:r>
            <w:proofErr w:type="gramEnd"/>
            <w:r w:rsidRPr="007A308E">
              <w:rPr>
                <w:rFonts w:ascii="Arial" w:hAnsi="Arial" w:cs="Arial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</w:rPr>
              <w:t>Lingettes</w:t>
            </w:r>
            <w:proofErr w:type="spellEnd"/>
            <w:r w:rsidRPr="007A308E">
              <w:rPr>
                <w:rFonts w:ascii="Arial" w:hAnsi="Arial" w:cs="Arial"/>
              </w:rPr>
              <w:t xml:space="preserve"> à la calendula</w:t>
            </w:r>
          </w:p>
          <w:p w14:paraId="0AB3D4DD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Thermomètre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numérique PVS</w:t>
            </w:r>
          </w:p>
          <w:p w14:paraId="2FF9C787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Tampons de bandage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100 × 120 mm (G)</w:t>
            </w:r>
          </w:p>
          <w:p w14:paraId="1C684416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Trousse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de premiers secours PIC (3 pcs) avec 8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lingettes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absorbantes</w:t>
            </w:r>
            <w:proofErr w:type="spellEnd"/>
          </w:p>
          <w:p w14:paraId="6708C2C0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Pince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10 cm</w:t>
            </w:r>
          </w:p>
          <w:p w14:paraId="46CD6FCA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  <w:lang w:val="en-GB"/>
              </w:rPr>
            </w:pPr>
            <w:proofErr w:type="gramStart"/>
            <w:r w:rsidRPr="007A308E">
              <w:rPr>
                <w:rFonts w:ascii="Arial" w:hAnsi="Arial" w:cs="Arial"/>
              </w:rPr>
              <w:t></w:t>
            </w:r>
            <w:r w:rsidRPr="007A308E">
              <w:rPr>
                <w:rFonts w:ascii="Arial" w:hAnsi="Arial"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ascii="Arial" w:hAnsi="Arial" w:cs="Arial"/>
                <w:lang w:val="en-GB"/>
              </w:rPr>
              <w:t xml:space="preserve"> × Gel pour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brûlures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BURNSHIELD </w:t>
            </w:r>
            <w:proofErr w:type="spellStart"/>
            <w:r w:rsidRPr="007A308E">
              <w:rPr>
                <w:rFonts w:ascii="Arial" w:hAnsi="Arial" w:cs="Arial"/>
                <w:lang w:val="en-GB"/>
              </w:rPr>
              <w:t>stérile</w:t>
            </w:r>
            <w:proofErr w:type="spellEnd"/>
            <w:r w:rsidRPr="007A308E">
              <w:rPr>
                <w:rFonts w:ascii="Arial" w:hAnsi="Arial" w:cs="Arial"/>
                <w:lang w:val="en-GB"/>
              </w:rPr>
              <w:t xml:space="preserve"> 3,5 g</w:t>
            </w:r>
          </w:p>
          <w:p w14:paraId="5246664F" w14:textId="77777777" w:rsidR="005B3504" w:rsidRPr="007A308E" w:rsidRDefault="005B3504" w:rsidP="005B3504">
            <w:pPr>
              <w:pStyle w:val="NormaleWeb"/>
              <w:rPr>
                <w:rFonts w:ascii="Arial" w:hAnsi="Arial" w:cs="Arial"/>
              </w:rPr>
            </w:pPr>
            <w:proofErr w:type="gramStart"/>
            <w:r w:rsidRPr="007A308E">
              <w:rPr>
                <w:rFonts w:ascii="Arial" w:hAnsi="Arial" w:cs="Arial"/>
              </w:rPr>
              <w:t>  1</w:t>
            </w:r>
            <w:proofErr w:type="gramEnd"/>
            <w:r w:rsidRPr="007A308E">
              <w:rPr>
                <w:rFonts w:ascii="Arial" w:hAnsi="Arial" w:cs="Arial"/>
              </w:rPr>
              <w:t xml:space="preserve"> × Solution </w:t>
            </w:r>
            <w:proofErr w:type="spellStart"/>
            <w:r w:rsidRPr="007A308E">
              <w:rPr>
                <w:rFonts w:ascii="Arial" w:hAnsi="Arial" w:cs="Arial"/>
              </w:rPr>
              <w:t>physiologique</w:t>
            </w:r>
            <w:proofErr w:type="spellEnd"/>
            <w:r w:rsidRPr="007A308E">
              <w:rPr>
                <w:rFonts w:ascii="Arial" w:hAnsi="Arial" w:cs="Arial"/>
              </w:rPr>
              <w:t xml:space="preserve"> 100 ml (CE)</w:t>
            </w:r>
          </w:p>
          <w:p w14:paraId="62102D91" w14:textId="77777777" w:rsidR="005B3504" w:rsidRPr="007A308E" w:rsidRDefault="005B3504">
            <w:pPr>
              <w:ind w:left="283" w:hanging="170"/>
              <w:rPr>
                <w:rFonts w:cs="Arial"/>
                <w:lang w:val="it-IT"/>
              </w:rPr>
            </w:pPr>
          </w:p>
        </w:tc>
      </w:tr>
      <w:tr w:rsidR="00EC4598" w:rsidRPr="007A308E" w14:paraId="48B4E14A" w14:textId="77777777">
        <w:trPr>
          <w:jc w:val="center"/>
        </w:trPr>
        <w:tc>
          <w:tcPr>
            <w:tcW w:w="2551" w:type="dxa"/>
          </w:tcPr>
          <w:p w14:paraId="1D609DEF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  <w:sz w:val="24"/>
              </w:rPr>
              <w:lastRenderedPageBreak/>
              <w:t>German</w:t>
            </w:r>
          </w:p>
        </w:tc>
        <w:tc>
          <w:tcPr>
            <w:tcW w:w="6803" w:type="dxa"/>
          </w:tcPr>
          <w:p w14:paraId="1E97AC06" w14:textId="77777777" w:rsidR="00EC4598" w:rsidRPr="007A308E" w:rsidRDefault="00EC4598">
            <w:pPr>
              <w:rPr>
                <w:rFonts w:cs="Arial"/>
              </w:rPr>
            </w:pPr>
          </w:p>
          <w:p w14:paraId="3BAF1F9F" w14:textId="77777777" w:rsidR="00EC4598" w:rsidRPr="007A308E" w:rsidRDefault="005A0C99">
            <w:pPr>
              <w:rPr>
                <w:rFonts w:cs="Arial"/>
              </w:rPr>
            </w:pPr>
            <w:proofErr w:type="spellStart"/>
            <w:r w:rsidRPr="007A308E">
              <w:rPr>
                <w:rFonts w:eastAsia="Arial" w:cs="Arial"/>
                <w:b/>
              </w:rPr>
              <w:t>Beschreibung</w:t>
            </w:r>
            <w:proofErr w:type="spellEnd"/>
            <w:r w:rsidRPr="007A308E">
              <w:rPr>
                <w:rFonts w:eastAsia="Arial" w:cs="Arial"/>
                <w:b/>
              </w:rPr>
              <w:t xml:space="preserve">: </w:t>
            </w:r>
            <w:r w:rsidRPr="007A308E">
              <w:rPr>
                <w:rFonts w:eastAsia="Arial" w:cs="Arial"/>
              </w:rPr>
              <w:t>Erste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Hilfe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Koffer für den B.T.P.-</w:t>
            </w:r>
            <w:proofErr w:type="spellStart"/>
            <w:r w:rsidRPr="007A308E">
              <w:rPr>
                <w:rFonts w:eastAsia="Arial" w:cs="Arial"/>
              </w:rPr>
              <w:t>Bereich</w:t>
            </w:r>
            <w:proofErr w:type="spellEnd"/>
            <w:r w:rsidRPr="007A308E">
              <w:rPr>
                <w:rFonts w:eastAsia="Arial" w:cs="Arial"/>
              </w:rPr>
              <w:t xml:space="preserve">, </w:t>
            </w:r>
            <w:proofErr w:type="spellStart"/>
            <w:r w:rsidRPr="007A308E">
              <w:rPr>
                <w:rFonts w:eastAsia="Arial" w:cs="Arial"/>
              </w:rPr>
              <w:t>geeignet</w:t>
            </w:r>
            <w:proofErr w:type="spellEnd"/>
            <w:r w:rsidRPr="007A308E">
              <w:rPr>
                <w:rFonts w:eastAsia="Arial" w:cs="Arial"/>
              </w:rPr>
              <w:t xml:space="preserve"> für Gruppen von 10 bis 30 </w:t>
            </w:r>
            <w:proofErr w:type="spellStart"/>
            <w:r w:rsidRPr="007A308E">
              <w:rPr>
                <w:rFonts w:eastAsia="Arial" w:cs="Arial"/>
              </w:rPr>
              <w:t>Personen</w:t>
            </w:r>
            <w:proofErr w:type="spellEnd"/>
            <w:r w:rsidRPr="007A308E">
              <w:rPr>
                <w:rFonts w:eastAsia="Arial" w:cs="Arial"/>
              </w:rPr>
              <w:t xml:space="preserve">. </w:t>
            </w:r>
            <w:proofErr w:type="spellStart"/>
            <w:r w:rsidRPr="007A308E">
              <w:rPr>
                <w:rFonts w:eastAsia="Arial" w:cs="Arial"/>
              </w:rPr>
              <w:t>Schlagfester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Kunststoffkoffer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mit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Innenfächern</w:t>
            </w:r>
            <w:proofErr w:type="spellEnd"/>
            <w:r w:rsidRPr="007A308E">
              <w:rPr>
                <w:rFonts w:eastAsia="Arial" w:cs="Arial"/>
              </w:rPr>
              <w:t xml:space="preserve"> für </w:t>
            </w:r>
            <w:proofErr w:type="spellStart"/>
            <w:r w:rsidRPr="007A308E">
              <w:rPr>
                <w:rFonts w:eastAsia="Arial" w:cs="Arial"/>
              </w:rPr>
              <w:t>schnellen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Zugriff</w:t>
            </w:r>
            <w:proofErr w:type="spellEnd"/>
            <w:r w:rsidRPr="007A308E">
              <w:rPr>
                <w:rFonts w:eastAsia="Arial" w:cs="Arial"/>
              </w:rPr>
              <w:t>.</w:t>
            </w:r>
          </w:p>
          <w:p w14:paraId="3036993D" w14:textId="77777777" w:rsidR="00EC4598" w:rsidRPr="007A308E" w:rsidRDefault="005A0C99">
            <w:pPr>
              <w:rPr>
                <w:rFonts w:eastAsia="Arial" w:cs="Arial"/>
              </w:rPr>
            </w:pPr>
            <w:proofErr w:type="spellStart"/>
            <w:r w:rsidRPr="007A308E">
              <w:rPr>
                <w:rFonts w:eastAsia="Arial" w:cs="Arial"/>
                <w:b/>
              </w:rPr>
              <w:t>Anleitung</w:t>
            </w:r>
            <w:proofErr w:type="spellEnd"/>
            <w:r w:rsidRPr="007A308E">
              <w:rPr>
                <w:rFonts w:eastAsia="Arial" w:cs="Arial"/>
                <w:b/>
              </w:rPr>
              <w:t xml:space="preserve">: </w:t>
            </w:r>
            <w:r w:rsidRPr="007A308E">
              <w:rPr>
                <w:rFonts w:eastAsia="Arial" w:cs="Arial"/>
              </w:rPr>
              <w:t xml:space="preserve">Koffer </w:t>
            </w:r>
            <w:proofErr w:type="spellStart"/>
            <w:r w:rsidRPr="007A308E">
              <w:rPr>
                <w:rFonts w:eastAsia="Arial" w:cs="Arial"/>
              </w:rPr>
              <w:t>öffnen</w:t>
            </w:r>
            <w:proofErr w:type="spellEnd"/>
            <w:r w:rsidRPr="007A308E">
              <w:rPr>
                <w:rFonts w:eastAsia="Arial" w:cs="Arial"/>
              </w:rPr>
              <w:t xml:space="preserve"> und </w:t>
            </w:r>
            <w:proofErr w:type="spellStart"/>
            <w:r w:rsidRPr="007A308E">
              <w:rPr>
                <w:rFonts w:eastAsia="Arial" w:cs="Arial"/>
              </w:rPr>
              <w:t>Unversehrtheit</w:t>
            </w:r>
            <w:proofErr w:type="spellEnd"/>
            <w:r w:rsidRPr="007A308E">
              <w:rPr>
                <w:rFonts w:eastAsia="Arial" w:cs="Arial"/>
              </w:rPr>
              <w:t xml:space="preserve"> der </w:t>
            </w:r>
            <w:proofErr w:type="spellStart"/>
            <w:r w:rsidRPr="007A308E">
              <w:rPr>
                <w:rFonts w:eastAsia="Arial" w:cs="Arial"/>
              </w:rPr>
              <w:t>Komponenten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prüfen</w:t>
            </w:r>
            <w:proofErr w:type="spellEnd"/>
            <w:r w:rsidRPr="007A308E">
              <w:rPr>
                <w:rFonts w:eastAsia="Arial" w:cs="Arial"/>
              </w:rPr>
              <w:t xml:space="preserve">. </w:t>
            </w:r>
            <w:proofErr w:type="spellStart"/>
            <w:r w:rsidRPr="007A308E">
              <w:rPr>
                <w:rFonts w:eastAsia="Arial" w:cs="Arial"/>
              </w:rPr>
              <w:t>Hilfsmittel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gemäß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korrekten</w:t>
            </w:r>
            <w:proofErr w:type="spellEnd"/>
            <w:r w:rsidRPr="007A308E">
              <w:rPr>
                <w:rFonts w:eastAsia="Arial" w:cs="Arial"/>
              </w:rPr>
              <w:t xml:space="preserve"> Erste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>Hilfe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proofErr w:type="spellStart"/>
            <w:r w:rsidRPr="007A308E">
              <w:rPr>
                <w:rFonts w:eastAsia="Arial" w:cs="Arial"/>
              </w:rPr>
              <w:t>Verfahren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verwenden</w:t>
            </w:r>
            <w:proofErr w:type="spellEnd"/>
            <w:r w:rsidRPr="007A308E">
              <w:rPr>
                <w:rFonts w:eastAsia="Arial" w:cs="Arial"/>
              </w:rPr>
              <w:t xml:space="preserve"> (</w:t>
            </w:r>
            <w:proofErr w:type="spellStart"/>
            <w:r w:rsidRPr="007A308E">
              <w:rPr>
                <w:rFonts w:eastAsia="Arial" w:cs="Arial"/>
              </w:rPr>
              <w:t>Wundversorgung</w:t>
            </w:r>
            <w:proofErr w:type="spellEnd"/>
            <w:r w:rsidRPr="007A308E">
              <w:rPr>
                <w:rFonts w:eastAsia="Arial" w:cs="Arial"/>
              </w:rPr>
              <w:t xml:space="preserve">, Schutz, </w:t>
            </w:r>
            <w:proofErr w:type="spellStart"/>
            <w:r w:rsidRPr="007A308E">
              <w:rPr>
                <w:rFonts w:eastAsia="Arial" w:cs="Arial"/>
              </w:rPr>
              <w:t>Immobilisierung</w:t>
            </w:r>
            <w:proofErr w:type="spellEnd"/>
            <w:r w:rsidRPr="007A308E">
              <w:rPr>
                <w:rFonts w:eastAsia="Arial" w:cs="Arial"/>
              </w:rPr>
              <w:t>, Basis</w:t>
            </w:r>
            <w:r w:rsidRPr="007A308E">
              <w:rPr>
                <w:rFonts w:ascii="Cambria Math" w:eastAsia="Arial" w:hAnsi="Cambria Math" w:cs="Cambria Math"/>
              </w:rPr>
              <w:t>‑</w:t>
            </w:r>
            <w:r w:rsidRPr="007A308E">
              <w:rPr>
                <w:rFonts w:eastAsia="Arial" w:cs="Arial"/>
              </w:rPr>
              <w:t xml:space="preserve">Reanimation). Nach </w:t>
            </w:r>
            <w:proofErr w:type="spellStart"/>
            <w:r w:rsidRPr="007A308E">
              <w:rPr>
                <w:rFonts w:eastAsia="Arial" w:cs="Arial"/>
              </w:rPr>
              <w:t>Gebrauch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Einwegmaterial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gemäß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lokalen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Vorschriften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entsorgen</w:t>
            </w:r>
            <w:proofErr w:type="spellEnd"/>
            <w:r w:rsidRPr="007A308E">
              <w:rPr>
                <w:rFonts w:eastAsia="Arial" w:cs="Arial"/>
              </w:rPr>
              <w:t xml:space="preserve">, </w:t>
            </w:r>
            <w:proofErr w:type="spellStart"/>
            <w:r w:rsidRPr="007A308E">
              <w:rPr>
                <w:rFonts w:eastAsia="Arial" w:cs="Arial"/>
              </w:rPr>
              <w:t>Oberflächen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desinfizieren</w:t>
            </w:r>
            <w:proofErr w:type="spellEnd"/>
            <w:r w:rsidRPr="007A308E">
              <w:rPr>
                <w:rFonts w:eastAsia="Arial" w:cs="Arial"/>
              </w:rPr>
              <w:t xml:space="preserve"> und </w:t>
            </w:r>
            <w:proofErr w:type="spellStart"/>
            <w:r w:rsidRPr="007A308E">
              <w:rPr>
                <w:rFonts w:eastAsia="Arial" w:cs="Arial"/>
              </w:rPr>
              <w:t>fehlende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Komponenten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nachfüllen</w:t>
            </w:r>
            <w:proofErr w:type="spellEnd"/>
            <w:r w:rsidRPr="007A308E">
              <w:rPr>
                <w:rFonts w:eastAsia="Arial" w:cs="Arial"/>
              </w:rPr>
              <w:t xml:space="preserve">. Kühl, </w:t>
            </w:r>
            <w:proofErr w:type="spellStart"/>
            <w:r w:rsidRPr="007A308E">
              <w:rPr>
                <w:rFonts w:eastAsia="Arial" w:cs="Arial"/>
              </w:rPr>
              <w:t>trocken</w:t>
            </w:r>
            <w:proofErr w:type="spellEnd"/>
            <w:r w:rsidRPr="007A308E">
              <w:rPr>
                <w:rFonts w:eastAsia="Arial" w:cs="Arial"/>
              </w:rPr>
              <w:t xml:space="preserve"> und fern von Hitze </w:t>
            </w:r>
            <w:proofErr w:type="spellStart"/>
            <w:r w:rsidRPr="007A308E">
              <w:rPr>
                <w:rFonts w:eastAsia="Arial" w:cs="Arial"/>
              </w:rPr>
              <w:t>sowie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korrosiven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Stoffen</w:t>
            </w:r>
            <w:proofErr w:type="spellEnd"/>
            <w:r w:rsidRPr="007A308E">
              <w:rPr>
                <w:rFonts w:eastAsia="Arial" w:cs="Arial"/>
              </w:rPr>
              <w:t xml:space="preserve"> </w:t>
            </w:r>
            <w:proofErr w:type="spellStart"/>
            <w:r w:rsidRPr="007A308E">
              <w:rPr>
                <w:rFonts w:eastAsia="Arial" w:cs="Arial"/>
              </w:rPr>
              <w:t>lagern</w:t>
            </w:r>
            <w:proofErr w:type="spellEnd"/>
            <w:r w:rsidRPr="007A308E">
              <w:rPr>
                <w:rFonts w:eastAsia="Arial" w:cs="Arial"/>
              </w:rPr>
              <w:t>.</w:t>
            </w:r>
          </w:p>
          <w:p w14:paraId="2755455A" w14:textId="77777777" w:rsidR="00921FF1" w:rsidRPr="007A308E" w:rsidRDefault="00921FF1">
            <w:pPr>
              <w:rPr>
                <w:rFonts w:cs="Arial"/>
              </w:rPr>
            </w:pPr>
          </w:p>
          <w:p w14:paraId="45761ACB" w14:textId="1D070721" w:rsidR="00EC4598" w:rsidRPr="007A308E" w:rsidRDefault="005A0C99" w:rsidP="005B3504">
            <w:pPr>
              <w:rPr>
                <w:rFonts w:cs="Arial"/>
              </w:rPr>
            </w:pPr>
            <w:proofErr w:type="spellStart"/>
            <w:r w:rsidRPr="007A308E">
              <w:rPr>
                <w:rFonts w:eastAsia="Arial" w:cs="Arial"/>
                <w:b/>
              </w:rPr>
              <w:t>Lieferumfang</w:t>
            </w:r>
            <w:proofErr w:type="spellEnd"/>
            <w:r w:rsidRPr="007A308E">
              <w:rPr>
                <w:rFonts w:eastAsia="Arial" w:cs="Arial"/>
                <w:b/>
              </w:rPr>
              <w:t>:</w:t>
            </w:r>
          </w:p>
          <w:p w14:paraId="5D3A9FAA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Sofort-Kältebeutel</w:t>
            </w:r>
            <w:proofErr w:type="spellEnd"/>
            <w:r w:rsidRPr="007A308E">
              <w:rPr>
                <w:rFonts w:cs="Arial"/>
                <w:lang w:val="en-GB"/>
              </w:rPr>
              <w:t xml:space="preserve"> (ICE PACK)</w:t>
            </w:r>
          </w:p>
          <w:p w14:paraId="2D0C17A6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Elastische</w:t>
            </w:r>
            <w:proofErr w:type="spellEnd"/>
            <w:r w:rsidRPr="007A308E">
              <w:rPr>
                <w:rFonts w:cs="Arial"/>
                <w:lang w:val="it-IT"/>
              </w:rPr>
              <w:t xml:space="preserve"> Binde 4 m × 6 cm (DIN 61634)</w:t>
            </w:r>
          </w:p>
          <w:p w14:paraId="43F3FB72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Elastische</w:t>
            </w:r>
            <w:proofErr w:type="spellEnd"/>
            <w:r w:rsidRPr="007A308E">
              <w:rPr>
                <w:rFonts w:cs="Arial"/>
                <w:lang w:val="it-IT"/>
              </w:rPr>
              <w:t xml:space="preserve"> Binde 4 m × 10 cm</w:t>
            </w:r>
          </w:p>
          <w:p w14:paraId="02020A7A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Rettungsdecke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gold</w:t>
            </w:r>
            <w:proofErr w:type="spellEnd"/>
            <w:r w:rsidRPr="007A308E">
              <w:rPr>
                <w:rFonts w:cs="Arial"/>
                <w:lang w:val="it-IT"/>
              </w:rPr>
              <w:t>/</w:t>
            </w:r>
            <w:proofErr w:type="spellStart"/>
            <w:r w:rsidRPr="007A308E">
              <w:rPr>
                <w:rFonts w:cs="Arial"/>
                <w:lang w:val="it-IT"/>
              </w:rPr>
              <w:t>silber</w:t>
            </w:r>
            <w:proofErr w:type="spellEnd"/>
            <w:r w:rsidRPr="007A308E">
              <w:rPr>
                <w:rFonts w:cs="Arial"/>
                <w:lang w:val="it-IT"/>
              </w:rPr>
              <w:t xml:space="preserve"> 160 × 210 cm</w:t>
            </w:r>
          </w:p>
          <w:p w14:paraId="2358976E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PLASTOSAN-</w:t>
            </w:r>
            <w:proofErr w:type="spellStart"/>
            <w:r w:rsidRPr="007A308E">
              <w:rPr>
                <w:rFonts w:cs="Arial"/>
                <w:lang w:val="it-IT"/>
              </w:rPr>
              <w:t>Schachteln</w:t>
            </w:r>
            <w:proofErr w:type="spellEnd"/>
            <w:r w:rsidRPr="007A308E">
              <w:rPr>
                <w:rFonts w:cs="Arial"/>
                <w:lang w:val="it-IT"/>
              </w:rPr>
              <w:t xml:space="preserve">, 20 </w:t>
            </w:r>
            <w:proofErr w:type="spellStart"/>
            <w:r w:rsidRPr="007A308E">
              <w:rPr>
                <w:rFonts w:cs="Arial"/>
                <w:lang w:val="it-IT"/>
              </w:rPr>
              <w:t>Streifenpflaster</w:t>
            </w:r>
            <w:proofErr w:type="spellEnd"/>
            <w:r w:rsidRPr="007A308E">
              <w:rPr>
                <w:rFonts w:cs="Arial"/>
                <w:lang w:val="it-IT"/>
              </w:rPr>
              <w:t xml:space="preserve"> 2 × 7 cm</w:t>
            </w:r>
          </w:p>
          <w:p w14:paraId="18B617C7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lastRenderedPageBreak/>
              <w:t>  8</w:t>
            </w:r>
            <w:proofErr w:type="gramEnd"/>
            <w:r w:rsidRPr="007A308E">
              <w:rPr>
                <w:rFonts w:cs="Arial"/>
                <w:lang w:val="it-IT"/>
              </w:rPr>
              <w:t xml:space="preserve"> × Pflaster 10 × 6 cm (PLASTOSAN)</w:t>
            </w:r>
          </w:p>
          <w:p w14:paraId="1CBAFC58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Steriles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Verbandkissen</w:t>
            </w:r>
            <w:proofErr w:type="spellEnd"/>
            <w:r w:rsidRPr="007A308E">
              <w:rPr>
                <w:rFonts w:cs="Arial"/>
                <w:lang w:val="it-IT"/>
              </w:rPr>
              <w:t xml:space="preserve"> 80 × 100 mm (M)</w:t>
            </w:r>
          </w:p>
          <w:p w14:paraId="4C6F87A5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Elastische</w:t>
            </w:r>
            <w:proofErr w:type="spellEnd"/>
            <w:r w:rsidRPr="007A308E">
              <w:rPr>
                <w:rFonts w:cs="Arial"/>
                <w:lang w:val="it-IT"/>
              </w:rPr>
              <w:t xml:space="preserve"> Binde 7 cm </w:t>
            </w:r>
            <w:proofErr w:type="spellStart"/>
            <w:r w:rsidRPr="007A308E">
              <w:rPr>
                <w:rFonts w:cs="Arial"/>
                <w:lang w:val="it-IT"/>
              </w:rPr>
              <w:t>mit</w:t>
            </w:r>
            <w:proofErr w:type="spellEnd"/>
            <w:r w:rsidRPr="007A308E">
              <w:rPr>
                <w:rFonts w:cs="Arial"/>
                <w:lang w:val="it-IT"/>
              </w:rPr>
              <w:t xml:space="preserve"> Klammer</w:t>
            </w:r>
          </w:p>
          <w:p w14:paraId="6DB3B050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Verbandwatte</w:t>
            </w:r>
            <w:proofErr w:type="spellEnd"/>
            <w:r w:rsidRPr="007A308E">
              <w:rPr>
                <w:rFonts w:cs="Arial"/>
                <w:lang w:val="it-IT"/>
              </w:rPr>
              <w:t>, Beutel 50 g</w:t>
            </w:r>
          </w:p>
          <w:p w14:paraId="217FD211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Lister-Schere 14,5 cm (DIN)</w:t>
            </w:r>
          </w:p>
          <w:p w14:paraId="3FAAAA52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Heftpflasterrolle</w:t>
            </w:r>
            <w:proofErr w:type="spellEnd"/>
            <w:r w:rsidRPr="007A308E">
              <w:rPr>
                <w:rFonts w:cs="Arial"/>
                <w:lang w:val="en-GB"/>
              </w:rPr>
              <w:t xml:space="preserve"> Vlies 5 m × 2,5 cm (TNT)</w:t>
            </w:r>
          </w:p>
          <w:p w14:paraId="1154E4F5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Paar sterile Copolymer-</w:t>
            </w:r>
            <w:proofErr w:type="spellStart"/>
            <w:r w:rsidRPr="007A308E">
              <w:rPr>
                <w:rFonts w:cs="Arial"/>
                <w:lang w:val="en-GB"/>
              </w:rPr>
              <w:t>Handschuhe</w:t>
            </w:r>
            <w:proofErr w:type="spellEnd"/>
            <w:r w:rsidRPr="007A308E">
              <w:rPr>
                <w:rFonts w:cs="Arial"/>
                <w:lang w:val="en-GB"/>
              </w:rPr>
              <w:t xml:space="preserve">, </w:t>
            </w:r>
            <w:proofErr w:type="spellStart"/>
            <w:r w:rsidRPr="007A308E">
              <w:rPr>
                <w:rFonts w:cs="Arial"/>
                <w:lang w:val="en-GB"/>
              </w:rPr>
              <w:t>Einheitsgröße</w:t>
            </w:r>
            <w:proofErr w:type="spellEnd"/>
          </w:p>
          <w:p w14:paraId="00E04454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Dreiecktuch</w:t>
            </w:r>
            <w:proofErr w:type="spellEnd"/>
            <w:r w:rsidRPr="007A308E">
              <w:rPr>
                <w:rFonts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cs="Arial"/>
                <w:lang w:val="en-GB"/>
              </w:rPr>
              <w:t>aus</w:t>
            </w:r>
            <w:proofErr w:type="spellEnd"/>
            <w:r w:rsidRPr="007A308E">
              <w:rPr>
                <w:rFonts w:cs="Arial"/>
                <w:lang w:val="en-GB"/>
              </w:rPr>
              <w:t xml:space="preserve"> Vlies 96 × 96 × 136 cm</w:t>
            </w:r>
          </w:p>
          <w:p w14:paraId="36A9FC45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10</w:t>
            </w:r>
            <w:proofErr w:type="gramEnd"/>
            <w:r w:rsidRPr="007A308E">
              <w:rPr>
                <w:rFonts w:cs="Arial"/>
                <w:lang w:val="en-GB"/>
              </w:rPr>
              <w:t xml:space="preserve"> × Sterile </w:t>
            </w:r>
            <w:proofErr w:type="spellStart"/>
            <w:r w:rsidRPr="007A308E">
              <w:rPr>
                <w:rFonts w:cs="Arial"/>
                <w:lang w:val="en-GB"/>
              </w:rPr>
              <w:t>Mullkompressen</w:t>
            </w:r>
            <w:proofErr w:type="spellEnd"/>
            <w:r w:rsidRPr="007A308E">
              <w:rPr>
                <w:rFonts w:cs="Arial"/>
                <w:lang w:val="en-GB"/>
              </w:rPr>
              <w:t xml:space="preserve"> 10 × 10 cm, 8-lagig</w:t>
            </w:r>
          </w:p>
          <w:p w14:paraId="323FADEC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Brandtuch</w:t>
            </w:r>
            <w:proofErr w:type="spellEnd"/>
            <w:r w:rsidRPr="007A308E">
              <w:rPr>
                <w:rFonts w:cs="Arial"/>
                <w:lang w:val="en-GB"/>
              </w:rPr>
              <w:t xml:space="preserve"> 40 × 60 cm (DIN 13152-BR)</w:t>
            </w:r>
          </w:p>
          <w:p w14:paraId="50000748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Steriles</w:t>
            </w:r>
            <w:proofErr w:type="spellEnd"/>
            <w:r w:rsidRPr="007A308E">
              <w:rPr>
                <w:rFonts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cs="Arial"/>
                <w:lang w:val="en-GB"/>
              </w:rPr>
              <w:t>Tuch</w:t>
            </w:r>
            <w:proofErr w:type="spellEnd"/>
            <w:r w:rsidRPr="007A308E">
              <w:rPr>
                <w:rFonts w:cs="Arial"/>
                <w:lang w:val="en-GB"/>
              </w:rPr>
              <w:t xml:space="preserve"> 60 × 80 cm (DIN 13152-A)</w:t>
            </w:r>
          </w:p>
          <w:p w14:paraId="2C24391D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Schiene</w:t>
            </w:r>
            <w:proofErr w:type="spellEnd"/>
            <w:r w:rsidRPr="007A308E">
              <w:rPr>
                <w:rFonts w:cs="Arial"/>
                <w:lang w:val="en-GB"/>
              </w:rPr>
              <w:t xml:space="preserve"> „</w:t>
            </w:r>
            <w:proofErr w:type="gramStart"/>
            <w:r w:rsidRPr="007A308E">
              <w:rPr>
                <w:rFonts w:cs="Arial"/>
                <w:lang w:val="en-GB"/>
              </w:rPr>
              <w:t>B“ 48</w:t>
            </w:r>
            <w:proofErr w:type="gramEnd"/>
            <w:r w:rsidRPr="007A308E">
              <w:rPr>
                <w:rFonts w:cs="Arial"/>
                <w:lang w:val="en-GB"/>
              </w:rPr>
              <w:t xml:space="preserve"> × 1,9 cm, </w:t>
            </w:r>
            <w:proofErr w:type="spellStart"/>
            <w:r w:rsidRPr="007A308E">
              <w:rPr>
                <w:rFonts w:cs="Arial"/>
                <w:lang w:val="en-GB"/>
              </w:rPr>
              <w:t>Typ</w:t>
            </w:r>
            <w:proofErr w:type="spellEnd"/>
            <w:r w:rsidRPr="007A308E">
              <w:rPr>
                <w:rFonts w:cs="Arial"/>
                <w:lang w:val="en-GB"/>
              </w:rPr>
              <w:t xml:space="preserve"> Zimmer</w:t>
            </w:r>
          </w:p>
          <w:p w14:paraId="04AFCCDA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Kunststoff-Frakturschiene</w:t>
            </w:r>
            <w:proofErr w:type="spellEnd"/>
            <w:r w:rsidRPr="007A308E">
              <w:rPr>
                <w:rFonts w:cs="Arial"/>
                <w:lang w:val="en-GB"/>
              </w:rPr>
              <w:t xml:space="preserve"> 22 × 3 cm</w:t>
            </w:r>
          </w:p>
          <w:p w14:paraId="67528D53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Set </w:t>
            </w:r>
            <w:proofErr w:type="spellStart"/>
            <w:r w:rsidRPr="007A308E">
              <w:rPr>
                <w:rFonts w:cs="Arial"/>
                <w:lang w:val="en-GB"/>
              </w:rPr>
              <w:t>mit</w:t>
            </w:r>
            <w:proofErr w:type="spellEnd"/>
            <w:r w:rsidRPr="007A308E">
              <w:rPr>
                <w:rFonts w:cs="Arial"/>
                <w:lang w:val="en-GB"/>
              </w:rPr>
              <w:t xml:space="preserve"> 6 </w:t>
            </w:r>
            <w:proofErr w:type="spellStart"/>
            <w:r w:rsidRPr="007A308E">
              <w:rPr>
                <w:rFonts w:cs="Arial"/>
                <w:lang w:val="en-GB"/>
              </w:rPr>
              <w:t>Sicherheitsnadeln</w:t>
            </w:r>
            <w:proofErr w:type="spellEnd"/>
            <w:r w:rsidRPr="007A308E">
              <w:rPr>
                <w:rFonts w:cs="Arial"/>
                <w:lang w:val="en-GB"/>
              </w:rPr>
              <w:t xml:space="preserve"> 38 mm</w:t>
            </w:r>
          </w:p>
          <w:p w14:paraId="6504A9F4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Handbuch</w:t>
            </w:r>
            <w:proofErr w:type="spellEnd"/>
            <w:r w:rsidRPr="007A308E">
              <w:rPr>
                <w:rFonts w:cs="Arial"/>
                <w:lang w:val="en-GB"/>
              </w:rPr>
              <w:t xml:space="preserve"> (FR/ES/PT)</w:t>
            </w:r>
          </w:p>
          <w:p w14:paraId="7EF8D8B1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Ringelblumen-Feuchttücher</w:t>
            </w:r>
            <w:proofErr w:type="spellEnd"/>
          </w:p>
          <w:p w14:paraId="2B9E0373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Digitalthermometer</w:t>
            </w:r>
            <w:proofErr w:type="spellEnd"/>
            <w:r w:rsidRPr="007A308E">
              <w:rPr>
                <w:rFonts w:cs="Arial"/>
                <w:lang w:val="en-GB"/>
              </w:rPr>
              <w:t xml:space="preserve"> PVS</w:t>
            </w:r>
          </w:p>
          <w:p w14:paraId="67F72413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Steriles</w:t>
            </w:r>
            <w:proofErr w:type="spellEnd"/>
            <w:r w:rsidRPr="007A308E">
              <w:rPr>
                <w:rFonts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cs="Arial"/>
                <w:lang w:val="en-GB"/>
              </w:rPr>
              <w:t>Verbandkissen</w:t>
            </w:r>
            <w:proofErr w:type="spellEnd"/>
            <w:r w:rsidRPr="007A308E">
              <w:rPr>
                <w:rFonts w:cs="Arial"/>
                <w:lang w:val="en-GB"/>
              </w:rPr>
              <w:t xml:space="preserve"> 100 × 120 mm (G)</w:t>
            </w:r>
          </w:p>
          <w:p w14:paraId="0F2FC9D1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PIC-Erste-Hilfe-</w:t>
            </w:r>
            <w:proofErr w:type="spellStart"/>
            <w:r w:rsidRPr="007A308E">
              <w:rPr>
                <w:rFonts w:cs="Arial"/>
                <w:lang w:val="en-GB"/>
              </w:rPr>
              <w:t>Täschchen</w:t>
            </w:r>
            <w:proofErr w:type="spellEnd"/>
            <w:r w:rsidRPr="007A308E">
              <w:rPr>
                <w:rFonts w:cs="Arial"/>
                <w:lang w:val="en-GB"/>
              </w:rPr>
              <w:t xml:space="preserve"> (3 Stk.) </w:t>
            </w:r>
            <w:proofErr w:type="spellStart"/>
            <w:r w:rsidRPr="007A308E">
              <w:rPr>
                <w:rFonts w:cs="Arial"/>
                <w:lang w:val="en-GB"/>
              </w:rPr>
              <w:t>mit</w:t>
            </w:r>
            <w:proofErr w:type="spellEnd"/>
            <w:r w:rsidRPr="007A308E">
              <w:rPr>
                <w:rFonts w:cs="Arial"/>
                <w:lang w:val="en-GB"/>
              </w:rPr>
              <w:t xml:space="preserve"> 8 </w:t>
            </w:r>
            <w:proofErr w:type="spellStart"/>
            <w:r w:rsidRPr="007A308E">
              <w:rPr>
                <w:rFonts w:cs="Arial"/>
                <w:lang w:val="en-GB"/>
              </w:rPr>
              <w:t>saugfähigen</w:t>
            </w:r>
            <w:proofErr w:type="spellEnd"/>
            <w:r w:rsidRPr="007A308E">
              <w:rPr>
                <w:rFonts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cs="Arial"/>
                <w:lang w:val="en-GB"/>
              </w:rPr>
              <w:t>Tüchern</w:t>
            </w:r>
            <w:proofErr w:type="spellEnd"/>
          </w:p>
          <w:p w14:paraId="375E1365" w14:textId="77777777" w:rsidR="005B3504" w:rsidRPr="007A308E" w:rsidRDefault="005B3504" w:rsidP="005B3504">
            <w:pPr>
              <w:ind w:left="283" w:hanging="170"/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Sterile Pinzette 10 cm</w:t>
            </w:r>
          </w:p>
          <w:p w14:paraId="333365A0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5</w:t>
            </w:r>
            <w:proofErr w:type="gramEnd"/>
            <w:r w:rsidRPr="007A308E">
              <w:rPr>
                <w:rFonts w:cs="Arial"/>
                <w:lang w:val="en-GB"/>
              </w:rPr>
              <w:t xml:space="preserve"> × BURNSHIELD </w:t>
            </w:r>
            <w:proofErr w:type="spellStart"/>
            <w:r w:rsidRPr="007A308E">
              <w:rPr>
                <w:rFonts w:cs="Arial"/>
                <w:lang w:val="en-GB"/>
              </w:rPr>
              <w:t>Brandgel</w:t>
            </w:r>
            <w:proofErr w:type="spellEnd"/>
            <w:r w:rsidRPr="007A308E">
              <w:rPr>
                <w:rFonts w:cs="Arial"/>
                <w:lang w:val="en-GB"/>
              </w:rPr>
              <w:t xml:space="preserve"> </w:t>
            </w:r>
            <w:proofErr w:type="spellStart"/>
            <w:r w:rsidRPr="007A308E">
              <w:rPr>
                <w:rFonts w:cs="Arial"/>
                <w:lang w:val="en-GB"/>
              </w:rPr>
              <w:t>steril</w:t>
            </w:r>
            <w:proofErr w:type="spellEnd"/>
            <w:r w:rsidRPr="007A308E">
              <w:rPr>
                <w:rFonts w:cs="Arial"/>
                <w:lang w:val="en-GB"/>
              </w:rPr>
              <w:t xml:space="preserve"> 3,5 g</w:t>
            </w:r>
          </w:p>
          <w:p w14:paraId="55CE7FF1" w14:textId="77777777" w:rsidR="005B3504" w:rsidRPr="007A308E" w:rsidRDefault="005B3504" w:rsidP="005B3504">
            <w:pPr>
              <w:ind w:left="283" w:hanging="170"/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</w:t>
            </w:r>
            <w:proofErr w:type="spellStart"/>
            <w:r w:rsidRPr="007A308E">
              <w:rPr>
                <w:rFonts w:cs="Arial"/>
                <w:lang w:val="en-GB"/>
              </w:rPr>
              <w:t>Kochsalzlösung</w:t>
            </w:r>
            <w:proofErr w:type="spellEnd"/>
            <w:r w:rsidRPr="007A308E">
              <w:rPr>
                <w:rFonts w:cs="Arial"/>
                <w:lang w:val="en-GB"/>
              </w:rPr>
              <w:t xml:space="preserve"> 100 ml (CE)</w:t>
            </w:r>
          </w:p>
          <w:p w14:paraId="3F9EC33D" w14:textId="2D1E6729" w:rsidR="005B3504" w:rsidRPr="007A308E" w:rsidRDefault="005B3504">
            <w:pPr>
              <w:ind w:left="283" w:hanging="170"/>
              <w:rPr>
                <w:rFonts w:cs="Arial"/>
                <w:lang w:val="en-GB"/>
              </w:rPr>
            </w:pPr>
          </w:p>
        </w:tc>
      </w:tr>
      <w:tr w:rsidR="00EC4598" w:rsidRPr="007A308E" w14:paraId="0C97B101" w14:textId="77777777">
        <w:trPr>
          <w:jc w:val="center"/>
        </w:trPr>
        <w:tc>
          <w:tcPr>
            <w:tcW w:w="2551" w:type="dxa"/>
          </w:tcPr>
          <w:p w14:paraId="5E339D76" w14:textId="77777777" w:rsidR="00EC4598" w:rsidRPr="007A308E" w:rsidRDefault="005A0C99">
            <w:pPr>
              <w:rPr>
                <w:rFonts w:cs="Arial"/>
              </w:rPr>
            </w:pPr>
            <w:r w:rsidRPr="007A308E">
              <w:rPr>
                <w:rFonts w:eastAsia="Arial" w:cs="Arial"/>
                <w:b/>
                <w:sz w:val="24"/>
              </w:rPr>
              <w:lastRenderedPageBreak/>
              <w:t>Spanish</w:t>
            </w:r>
          </w:p>
        </w:tc>
        <w:tc>
          <w:tcPr>
            <w:tcW w:w="6803" w:type="dxa"/>
          </w:tcPr>
          <w:p w14:paraId="7D2C9FF0" w14:textId="77777777" w:rsidR="00EC4598" w:rsidRPr="007A308E" w:rsidRDefault="00EC4598">
            <w:pPr>
              <w:rPr>
                <w:rFonts w:cs="Arial"/>
                <w:lang w:val="it-IT"/>
              </w:rPr>
            </w:pPr>
          </w:p>
          <w:p w14:paraId="3400C5DB" w14:textId="77777777" w:rsidR="00EC4598" w:rsidRPr="007A308E" w:rsidRDefault="005A0C99">
            <w:pPr>
              <w:rPr>
                <w:rFonts w:cs="Arial"/>
                <w:lang w:val="it-IT"/>
              </w:rPr>
            </w:pPr>
            <w:proofErr w:type="spellStart"/>
            <w:r w:rsidRPr="007A308E">
              <w:rPr>
                <w:rFonts w:eastAsia="Arial" w:cs="Arial"/>
                <w:b/>
                <w:lang w:val="it-IT"/>
              </w:rPr>
              <w:t>Descripción</w:t>
            </w:r>
            <w:proofErr w:type="spellEnd"/>
            <w:r w:rsidRPr="007A308E">
              <w:rPr>
                <w:rFonts w:eastAsia="Arial" w:cs="Arial"/>
                <w:b/>
                <w:lang w:val="it-IT"/>
              </w:rPr>
              <w:t xml:space="preserve">: </w:t>
            </w:r>
            <w:proofErr w:type="spellStart"/>
            <w:r w:rsidRPr="007A308E">
              <w:rPr>
                <w:rFonts w:eastAsia="Arial" w:cs="Arial"/>
                <w:lang w:val="it-IT"/>
              </w:rPr>
              <w:t>Maletín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eastAsia="Arial" w:cs="Arial"/>
                <w:lang w:val="it-IT"/>
              </w:rPr>
              <w:t>primeros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auxilios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para </w:t>
            </w:r>
            <w:proofErr w:type="spellStart"/>
            <w:r w:rsidRPr="007A308E">
              <w:rPr>
                <w:rFonts w:eastAsia="Arial" w:cs="Arial"/>
                <w:lang w:val="it-IT"/>
              </w:rPr>
              <w:t>el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sector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B.T.P., </w:t>
            </w:r>
            <w:proofErr w:type="spellStart"/>
            <w:r w:rsidRPr="007A308E">
              <w:rPr>
                <w:rFonts w:eastAsia="Arial" w:cs="Arial"/>
                <w:lang w:val="it-IT"/>
              </w:rPr>
              <w:t>indicado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para </w:t>
            </w:r>
            <w:proofErr w:type="spellStart"/>
            <w:r w:rsidRPr="007A308E">
              <w:rPr>
                <w:rFonts w:eastAsia="Arial" w:cs="Arial"/>
                <w:lang w:val="it-IT"/>
              </w:rPr>
              <w:t>grupos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10 a 30 </w:t>
            </w:r>
            <w:proofErr w:type="spellStart"/>
            <w:r w:rsidRPr="007A308E">
              <w:rPr>
                <w:rFonts w:eastAsia="Arial" w:cs="Arial"/>
                <w:lang w:val="it-IT"/>
              </w:rPr>
              <w:t>personas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7A308E">
              <w:rPr>
                <w:rFonts w:eastAsia="Arial" w:cs="Arial"/>
                <w:lang w:val="it-IT"/>
              </w:rPr>
              <w:t>Estuche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eastAsia="Arial" w:cs="Arial"/>
                <w:lang w:val="it-IT"/>
              </w:rPr>
              <w:t>plástico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resistente a </w:t>
            </w:r>
            <w:proofErr w:type="spellStart"/>
            <w:r w:rsidRPr="007A308E">
              <w:rPr>
                <w:rFonts w:eastAsia="Arial" w:cs="Arial"/>
                <w:lang w:val="it-IT"/>
              </w:rPr>
              <w:t>impactos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con </w:t>
            </w:r>
            <w:proofErr w:type="spellStart"/>
            <w:r w:rsidRPr="007A308E">
              <w:rPr>
                <w:rFonts w:eastAsia="Arial" w:cs="Arial"/>
                <w:lang w:val="it-IT"/>
              </w:rPr>
              <w:t>compartimentos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internos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para acceso </w:t>
            </w:r>
            <w:proofErr w:type="spellStart"/>
            <w:r w:rsidRPr="007A308E">
              <w:rPr>
                <w:rFonts w:eastAsia="Arial" w:cs="Arial"/>
                <w:lang w:val="it-IT"/>
              </w:rPr>
              <w:t>rápido</w:t>
            </w:r>
            <w:proofErr w:type="spellEnd"/>
            <w:r w:rsidRPr="007A308E">
              <w:rPr>
                <w:rFonts w:eastAsia="Arial" w:cs="Arial"/>
                <w:lang w:val="it-IT"/>
              </w:rPr>
              <w:t>.</w:t>
            </w:r>
          </w:p>
          <w:p w14:paraId="20B402AA" w14:textId="77777777" w:rsidR="00EC4598" w:rsidRPr="007A308E" w:rsidRDefault="005A0C99">
            <w:pPr>
              <w:rPr>
                <w:rFonts w:cs="Arial"/>
                <w:lang w:val="it-IT"/>
              </w:rPr>
            </w:pPr>
            <w:proofErr w:type="spellStart"/>
            <w:r w:rsidRPr="007A308E">
              <w:rPr>
                <w:rFonts w:eastAsia="Arial" w:cs="Arial"/>
                <w:b/>
                <w:lang w:val="it-IT"/>
              </w:rPr>
              <w:lastRenderedPageBreak/>
              <w:t>Instrucciones</w:t>
            </w:r>
            <w:proofErr w:type="spellEnd"/>
            <w:r w:rsidRPr="007A308E">
              <w:rPr>
                <w:rFonts w:eastAsia="Arial" w:cs="Arial"/>
                <w:b/>
                <w:lang w:val="it-IT"/>
              </w:rPr>
              <w:t xml:space="preserve">: </w:t>
            </w:r>
            <w:r w:rsidRPr="007A308E">
              <w:rPr>
                <w:rFonts w:eastAsia="Arial" w:cs="Arial"/>
                <w:lang w:val="it-IT"/>
              </w:rPr>
              <w:t xml:space="preserve">Abra </w:t>
            </w:r>
            <w:proofErr w:type="spellStart"/>
            <w:r w:rsidRPr="007A308E">
              <w:rPr>
                <w:rFonts w:eastAsia="Arial" w:cs="Arial"/>
                <w:lang w:val="it-IT"/>
              </w:rPr>
              <w:t>el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maletín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y </w:t>
            </w:r>
            <w:proofErr w:type="spellStart"/>
            <w:r w:rsidRPr="007A308E">
              <w:rPr>
                <w:rFonts w:eastAsia="Arial" w:cs="Arial"/>
                <w:lang w:val="it-IT"/>
              </w:rPr>
              <w:t>compruebe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la </w:t>
            </w:r>
            <w:proofErr w:type="spellStart"/>
            <w:r w:rsidRPr="007A308E">
              <w:rPr>
                <w:rFonts w:eastAsia="Arial" w:cs="Arial"/>
                <w:lang w:val="it-IT"/>
              </w:rPr>
              <w:t>integridad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eastAsia="Arial" w:cs="Arial"/>
                <w:lang w:val="it-IT"/>
              </w:rPr>
              <w:t>los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dispositivos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7A308E">
              <w:rPr>
                <w:rFonts w:eastAsia="Arial" w:cs="Arial"/>
                <w:lang w:val="it-IT"/>
              </w:rPr>
              <w:t>Utilice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elementos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según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procedimientos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correctos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eastAsia="Arial" w:cs="Arial"/>
                <w:lang w:val="it-IT"/>
              </w:rPr>
              <w:t>primeros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auxilios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(</w:t>
            </w:r>
            <w:proofErr w:type="spellStart"/>
            <w:r w:rsidRPr="007A308E">
              <w:rPr>
                <w:rFonts w:eastAsia="Arial" w:cs="Arial"/>
                <w:lang w:val="it-IT"/>
              </w:rPr>
              <w:t>curas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, </w:t>
            </w:r>
            <w:proofErr w:type="spellStart"/>
            <w:r w:rsidRPr="007A308E">
              <w:rPr>
                <w:rFonts w:eastAsia="Arial" w:cs="Arial"/>
                <w:lang w:val="it-IT"/>
              </w:rPr>
              <w:t>protección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, </w:t>
            </w:r>
            <w:proofErr w:type="spellStart"/>
            <w:r w:rsidRPr="007A308E">
              <w:rPr>
                <w:rFonts w:eastAsia="Arial" w:cs="Arial"/>
                <w:lang w:val="it-IT"/>
              </w:rPr>
              <w:t>inmovilización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, </w:t>
            </w:r>
            <w:proofErr w:type="spellStart"/>
            <w:r w:rsidRPr="007A308E">
              <w:rPr>
                <w:rFonts w:eastAsia="Arial" w:cs="Arial"/>
                <w:lang w:val="it-IT"/>
              </w:rPr>
              <w:t>reanimación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básica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). </w:t>
            </w:r>
            <w:proofErr w:type="spellStart"/>
            <w:r w:rsidRPr="007A308E">
              <w:rPr>
                <w:rFonts w:eastAsia="Arial" w:cs="Arial"/>
                <w:lang w:val="it-IT"/>
              </w:rPr>
              <w:t>Tras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el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uso, </w:t>
            </w:r>
            <w:proofErr w:type="spellStart"/>
            <w:r w:rsidRPr="007A308E">
              <w:rPr>
                <w:rFonts w:eastAsia="Arial" w:cs="Arial"/>
                <w:lang w:val="it-IT"/>
              </w:rPr>
              <w:t>deseche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materiales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 un solo uso de </w:t>
            </w:r>
            <w:proofErr w:type="spellStart"/>
            <w:r w:rsidRPr="007A308E">
              <w:rPr>
                <w:rFonts w:eastAsia="Arial" w:cs="Arial"/>
                <w:lang w:val="it-IT"/>
              </w:rPr>
              <w:t>acuerdo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con la normativa </w:t>
            </w:r>
            <w:proofErr w:type="spellStart"/>
            <w:r w:rsidRPr="007A308E">
              <w:rPr>
                <w:rFonts w:eastAsia="Arial" w:cs="Arial"/>
                <w:lang w:val="it-IT"/>
              </w:rPr>
              <w:t>local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, </w:t>
            </w:r>
            <w:proofErr w:type="spellStart"/>
            <w:r w:rsidRPr="007A308E">
              <w:rPr>
                <w:rFonts w:eastAsia="Arial" w:cs="Arial"/>
                <w:lang w:val="it-IT"/>
              </w:rPr>
              <w:t>desinfecte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las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superficies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y </w:t>
            </w:r>
            <w:proofErr w:type="spellStart"/>
            <w:r w:rsidRPr="007A308E">
              <w:rPr>
                <w:rFonts w:eastAsia="Arial" w:cs="Arial"/>
                <w:lang w:val="it-IT"/>
              </w:rPr>
              <w:t>reponga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los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componentes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faltantes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. Conservar en un </w:t>
            </w:r>
            <w:proofErr w:type="spellStart"/>
            <w:r w:rsidRPr="007A308E">
              <w:rPr>
                <w:rFonts w:eastAsia="Arial" w:cs="Arial"/>
                <w:lang w:val="it-IT"/>
              </w:rPr>
              <w:t>lugar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limpio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y seco, </w:t>
            </w:r>
            <w:proofErr w:type="spellStart"/>
            <w:r w:rsidRPr="007A308E">
              <w:rPr>
                <w:rFonts w:eastAsia="Arial" w:cs="Arial"/>
                <w:lang w:val="it-IT"/>
              </w:rPr>
              <w:t>protegido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del calor y de </w:t>
            </w:r>
            <w:proofErr w:type="spellStart"/>
            <w:r w:rsidRPr="007A308E">
              <w:rPr>
                <w:rFonts w:eastAsia="Arial" w:cs="Arial"/>
                <w:lang w:val="it-IT"/>
              </w:rPr>
              <w:t>agentes</w:t>
            </w:r>
            <w:proofErr w:type="spellEnd"/>
            <w:r w:rsidRPr="007A30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eastAsia="Arial" w:cs="Arial"/>
                <w:lang w:val="it-IT"/>
              </w:rPr>
              <w:t>corrosivos</w:t>
            </w:r>
            <w:proofErr w:type="spellEnd"/>
            <w:r w:rsidRPr="007A308E">
              <w:rPr>
                <w:rFonts w:eastAsia="Arial" w:cs="Arial"/>
                <w:lang w:val="it-IT"/>
              </w:rPr>
              <w:t>.</w:t>
            </w:r>
          </w:p>
          <w:p w14:paraId="551279C2" w14:textId="77777777" w:rsidR="005B3504" w:rsidRPr="007A308E" w:rsidRDefault="005A0C99" w:rsidP="005B3504">
            <w:pPr>
              <w:rPr>
                <w:rFonts w:eastAsia="Arial" w:cs="Arial"/>
                <w:b/>
                <w:lang w:val="it-IT"/>
              </w:rPr>
            </w:pPr>
            <w:proofErr w:type="spellStart"/>
            <w:r w:rsidRPr="007A308E">
              <w:rPr>
                <w:rFonts w:eastAsia="Arial" w:cs="Arial"/>
                <w:b/>
                <w:lang w:val="it-IT"/>
              </w:rPr>
              <w:t>Contenido</w:t>
            </w:r>
            <w:proofErr w:type="spellEnd"/>
            <w:r w:rsidRPr="007A308E">
              <w:rPr>
                <w:rFonts w:eastAsia="Arial" w:cs="Arial"/>
                <w:b/>
                <w:lang w:val="it-IT"/>
              </w:rPr>
              <w:t xml:space="preserve"> del kit</w:t>
            </w:r>
          </w:p>
          <w:p w14:paraId="060E634A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Hielo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instantáneo</w:t>
            </w:r>
            <w:proofErr w:type="spellEnd"/>
            <w:r w:rsidRPr="007A308E">
              <w:rPr>
                <w:rFonts w:cs="Arial"/>
                <w:lang w:val="it-IT"/>
              </w:rPr>
              <w:t xml:space="preserve"> (ICE PACK)</w:t>
            </w:r>
          </w:p>
          <w:p w14:paraId="7103C254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Venda </w:t>
            </w:r>
            <w:proofErr w:type="spellStart"/>
            <w:r w:rsidRPr="007A308E">
              <w:rPr>
                <w:rFonts w:cs="Arial"/>
                <w:lang w:val="it-IT"/>
              </w:rPr>
              <w:t>elástica</w:t>
            </w:r>
            <w:proofErr w:type="spellEnd"/>
            <w:r w:rsidRPr="007A308E">
              <w:rPr>
                <w:rFonts w:cs="Arial"/>
                <w:lang w:val="it-IT"/>
              </w:rPr>
              <w:t xml:space="preserve"> 4 m × 6 cm (DIN 61634)</w:t>
            </w:r>
          </w:p>
          <w:p w14:paraId="3843166A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Venda </w:t>
            </w:r>
            <w:proofErr w:type="spellStart"/>
            <w:r w:rsidRPr="007A308E">
              <w:rPr>
                <w:rFonts w:cs="Arial"/>
                <w:lang w:val="it-IT"/>
              </w:rPr>
              <w:t>elástica</w:t>
            </w:r>
            <w:proofErr w:type="spellEnd"/>
            <w:r w:rsidRPr="007A308E">
              <w:rPr>
                <w:rFonts w:cs="Arial"/>
                <w:lang w:val="it-IT"/>
              </w:rPr>
              <w:t xml:space="preserve"> 4 m × 10 cm</w:t>
            </w:r>
          </w:p>
          <w:p w14:paraId="00BFAAC4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Manta </w:t>
            </w:r>
            <w:proofErr w:type="spellStart"/>
            <w:r w:rsidRPr="007A308E">
              <w:rPr>
                <w:rFonts w:cs="Arial"/>
                <w:lang w:val="it-IT"/>
              </w:rPr>
              <w:t>isotérmica</w:t>
            </w:r>
            <w:proofErr w:type="spellEnd"/>
            <w:r w:rsidRPr="007A308E">
              <w:rPr>
                <w:rFonts w:cs="Arial"/>
                <w:lang w:val="it-IT"/>
              </w:rPr>
              <w:t xml:space="preserve"> oro/</w:t>
            </w:r>
            <w:proofErr w:type="spellStart"/>
            <w:r w:rsidRPr="007A308E">
              <w:rPr>
                <w:rFonts w:cs="Arial"/>
                <w:lang w:val="it-IT"/>
              </w:rPr>
              <w:t>plata</w:t>
            </w:r>
            <w:proofErr w:type="spellEnd"/>
            <w:r w:rsidRPr="007A308E">
              <w:rPr>
                <w:rFonts w:cs="Arial"/>
                <w:lang w:val="it-IT"/>
              </w:rPr>
              <w:t xml:space="preserve"> 160 × 210 cm</w:t>
            </w:r>
          </w:p>
          <w:p w14:paraId="5406D4E7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Cajas PLASTOSAN con 20 </w:t>
            </w:r>
            <w:proofErr w:type="spellStart"/>
            <w:r w:rsidRPr="007A308E">
              <w:rPr>
                <w:rFonts w:cs="Arial"/>
                <w:lang w:val="it-IT"/>
              </w:rPr>
              <w:t>tiritas</w:t>
            </w:r>
            <w:proofErr w:type="spellEnd"/>
            <w:r w:rsidRPr="007A308E">
              <w:rPr>
                <w:rFonts w:cs="Arial"/>
                <w:lang w:val="it-IT"/>
              </w:rPr>
              <w:t xml:space="preserve"> 2 × 7 cm</w:t>
            </w:r>
          </w:p>
          <w:p w14:paraId="2522887F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8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Apósitos</w:t>
            </w:r>
            <w:proofErr w:type="spellEnd"/>
            <w:r w:rsidRPr="007A308E">
              <w:rPr>
                <w:rFonts w:cs="Arial"/>
                <w:lang w:val="it-IT"/>
              </w:rPr>
              <w:t xml:space="preserve"> 10 × 6 cm (PLASTOSAN)</w:t>
            </w:r>
          </w:p>
          <w:p w14:paraId="38DB48A1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Compresas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cs="Arial"/>
                <w:lang w:val="it-IT"/>
              </w:rPr>
              <w:t>vendaje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estériles</w:t>
            </w:r>
            <w:proofErr w:type="spellEnd"/>
            <w:r w:rsidRPr="007A308E">
              <w:rPr>
                <w:rFonts w:cs="Arial"/>
                <w:lang w:val="it-IT"/>
              </w:rPr>
              <w:t xml:space="preserve"> 80 × 100 mm (M)</w:t>
            </w:r>
          </w:p>
          <w:p w14:paraId="4F7E0FD2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Venda </w:t>
            </w:r>
            <w:proofErr w:type="spellStart"/>
            <w:r w:rsidRPr="007A308E">
              <w:rPr>
                <w:rFonts w:cs="Arial"/>
                <w:lang w:val="it-IT"/>
              </w:rPr>
              <w:t>elástica</w:t>
            </w:r>
            <w:proofErr w:type="spellEnd"/>
            <w:r w:rsidRPr="007A308E">
              <w:rPr>
                <w:rFonts w:cs="Arial"/>
                <w:lang w:val="it-IT"/>
              </w:rPr>
              <w:t xml:space="preserve"> 7 cm con clip</w:t>
            </w:r>
          </w:p>
          <w:p w14:paraId="3231C222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Algodón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hidrófilo</w:t>
            </w:r>
            <w:proofErr w:type="spellEnd"/>
            <w:r w:rsidRPr="007A308E">
              <w:rPr>
                <w:rFonts w:cs="Arial"/>
                <w:lang w:val="it-IT"/>
              </w:rPr>
              <w:t>, bolsa 50 g</w:t>
            </w:r>
          </w:p>
          <w:p w14:paraId="39F159D5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Tijeras</w:t>
            </w:r>
            <w:proofErr w:type="spellEnd"/>
            <w:r w:rsidRPr="007A308E">
              <w:rPr>
                <w:rFonts w:cs="Arial"/>
                <w:lang w:val="it-IT"/>
              </w:rPr>
              <w:t xml:space="preserve"> Lister 14,5 cm (DIN)</w:t>
            </w:r>
          </w:p>
          <w:p w14:paraId="7B102527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Rollo de </w:t>
            </w:r>
            <w:proofErr w:type="spellStart"/>
            <w:r w:rsidRPr="007A308E">
              <w:rPr>
                <w:rFonts w:cs="Arial"/>
                <w:lang w:val="it-IT"/>
              </w:rPr>
              <w:t>esparadrapo</w:t>
            </w:r>
            <w:proofErr w:type="spellEnd"/>
            <w:r w:rsidRPr="007A308E">
              <w:rPr>
                <w:rFonts w:cs="Arial"/>
                <w:lang w:val="it-IT"/>
              </w:rPr>
              <w:t xml:space="preserve"> no </w:t>
            </w:r>
            <w:proofErr w:type="spellStart"/>
            <w:r w:rsidRPr="007A308E">
              <w:rPr>
                <w:rFonts w:cs="Arial"/>
                <w:lang w:val="it-IT"/>
              </w:rPr>
              <w:t>tejido</w:t>
            </w:r>
            <w:proofErr w:type="spellEnd"/>
            <w:r w:rsidRPr="007A308E">
              <w:rPr>
                <w:rFonts w:cs="Arial"/>
                <w:lang w:val="it-IT"/>
              </w:rPr>
              <w:t xml:space="preserve"> 5 m × 2,5 cm (TNT)</w:t>
            </w:r>
          </w:p>
          <w:p w14:paraId="356E5523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Pares de </w:t>
            </w:r>
            <w:proofErr w:type="spellStart"/>
            <w:r w:rsidRPr="007A308E">
              <w:rPr>
                <w:rFonts w:cs="Arial"/>
                <w:lang w:val="it-IT"/>
              </w:rPr>
              <w:t>guantes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estériles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cs="Arial"/>
                <w:lang w:val="it-IT"/>
              </w:rPr>
              <w:t>copolímero</w:t>
            </w:r>
            <w:proofErr w:type="spellEnd"/>
            <w:r w:rsidRPr="007A308E">
              <w:rPr>
                <w:rFonts w:cs="Arial"/>
                <w:lang w:val="it-IT"/>
              </w:rPr>
              <w:t xml:space="preserve">, </w:t>
            </w:r>
            <w:proofErr w:type="spellStart"/>
            <w:r w:rsidRPr="007A308E">
              <w:rPr>
                <w:rFonts w:cs="Arial"/>
                <w:lang w:val="it-IT"/>
              </w:rPr>
              <w:t>talla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única</w:t>
            </w:r>
            <w:proofErr w:type="spellEnd"/>
          </w:p>
          <w:p w14:paraId="64C4DEE1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Triángulos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tela TNT 96 × 96 × 136 cm</w:t>
            </w:r>
          </w:p>
          <w:p w14:paraId="6FA73C4C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10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Compresas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gasa </w:t>
            </w:r>
            <w:proofErr w:type="spellStart"/>
            <w:r w:rsidRPr="007A308E">
              <w:rPr>
                <w:rFonts w:cs="Arial"/>
                <w:lang w:val="it-IT"/>
              </w:rPr>
              <w:t>estériles</w:t>
            </w:r>
            <w:proofErr w:type="spellEnd"/>
            <w:r w:rsidRPr="007A308E">
              <w:rPr>
                <w:rFonts w:cs="Arial"/>
                <w:lang w:val="it-IT"/>
              </w:rPr>
              <w:t xml:space="preserve"> 10 × 10 cm, 8 </w:t>
            </w:r>
            <w:proofErr w:type="spellStart"/>
            <w:r w:rsidRPr="007A308E">
              <w:rPr>
                <w:rFonts w:cs="Arial"/>
                <w:lang w:val="it-IT"/>
              </w:rPr>
              <w:t>capas</w:t>
            </w:r>
            <w:proofErr w:type="spellEnd"/>
          </w:p>
          <w:p w14:paraId="7DC11249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Paños para </w:t>
            </w:r>
            <w:proofErr w:type="spellStart"/>
            <w:r w:rsidRPr="007A308E">
              <w:rPr>
                <w:rFonts w:cs="Arial"/>
                <w:lang w:val="it-IT"/>
              </w:rPr>
              <w:t>quemaduras</w:t>
            </w:r>
            <w:proofErr w:type="spellEnd"/>
            <w:r w:rsidRPr="007A308E">
              <w:rPr>
                <w:rFonts w:cs="Arial"/>
                <w:lang w:val="it-IT"/>
              </w:rPr>
              <w:t xml:space="preserve"> 40 × 60 cm (DIN 13152-BR)</w:t>
            </w:r>
          </w:p>
          <w:p w14:paraId="72E78343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2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Paños </w:t>
            </w:r>
            <w:proofErr w:type="spellStart"/>
            <w:r w:rsidRPr="007A308E">
              <w:rPr>
                <w:rFonts w:cs="Arial"/>
                <w:lang w:val="en-GB"/>
              </w:rPr>
              <w:t>estériles</w:t>
            </w:r>
            <w:proofErr w:type="spellEnd"/>
            <w:r w:rsidRPr="007A308E">
              <w:rPr>
                <w:rFonts w:cs="Arial"/>
                <w:lang w:val="en-GB"/>
              </w:rPr>
              <w:t xml:space="preserve"> 60 × 80 cm (DIN 13152-A)</w:t>
            </w:r>
          </w:p>
          <w:p w14:paraId="36A38E36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Férula</w:t>
            </w:r>
            <w:proofErr w:type="spellEnd"/>
            <w:r w:rsidRPr="007A308E">
              <w:rPr>
                <w:rFonts w:cs="Arial"/>
                <w:lang w:val="it-IT"/>
              </w:rPr>
              <w:t xml:space="preserve"> «B» 48 × 1,9 cm, tipo Zimmer</w:t>
            </w:r>
          </w:p>
          <w:p w14:paraId="3B93849C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Férula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plástica</w:t>
            </w:r>
            <w:proofErr w:type="spellEnd"/>
            <w:r w:rsidRPr="007A308E">
              <w:rPr>
                <w:rFonts w:cs="Arial"/>
                <w:lang w:val="it-IT"/>
              </w:rPr>
              <w:t xml:space="preserve"> para </w:t>
            </w:r>
            <w:proofErr w:type="spellStart"/>
            <w:r w:rsidRPr="007A308E">
              <w:rPr>
                <w:rFonts w:cs="Arial"/>
                <w:lang w:val="it-IT"/>
              </w:rPr>
              <w:t>fracturas</w:t>
            </w:r>
            <w:proofErr w:type="spellEnd"/>
            <w:r w:rsidRPr="007A308E">
              <w:rPr>
                <w:rFonts w:cs="Arial"/>
                <w:lang w:val="it-IT"/>
              </w:rPr>
              <w:t xml:space="preserve"> 22 × 3 cm</w:t>
            </w:r>
          </w:p>
          <w:p w14:paraId="25532A18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Pack de 6 </w:t>
            </w:r>
            <w:proofErr w:type="spellStart"/>
            <w:r w:rsidRPr="007A308E">
              <w:rPr>
                <w:rFonts w:cs="Arial"/>
                <w:lang w:val="en-GB"/>
              </w:rPr>
              <w:t>imperdibles</w:t>
            </w:r>
            <w:proofErr w:type="spellEnd"/>
            <w:r w:rsidRPr="007A308E">
              <w:rPr>
                <w:rFonts w:cs="Arial"/>
                <w:lang w:val="en-GB"/>
              </w:rPr>
              <w:t xml:space="preserve"> 38 mm</w:t>
            </w:r>
          </w:p>
          <w:p w14:paraId="028290E5" w14:textId="77777777" w:rsidR="005B3504" w:rsidRPr="007A308E" w:rsidRDefault="005B3504" w:rsidP="005B3504">
            <w:pPr>
              <w:rPr>
                <w:rFonts w:cs="Arial"/>
                <w:lang w:val="en-GB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</w:t>
            </w:r>
            <w:r w:rsidRPr="007A308E">
              <w:rPr>
                <w:rFonts w:cs="Arial"/>
                <w:lang w:val="en-GB"/>
              </w:rPr>
              <w:t xml:space="preserve">  1</w:t>
            </w:r>
            <w:proofErr w:type="gramEnd"/>
            <w:r w:rsidRPr="007A308E">
              <w:rPr>
                <w:rFonts w:cs="Arial"/>
                <w:lang w:val="en-GB"/>
              </w:rPr>
              <w:t xml:space="preserve"> × Manual (FR/ES/PT)</w:t>
            </w:r>
          </w:p>
          <w:p w14:paraId="65FD612E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Toallitas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cs="Arial"/>
                <w:lang w:val="it-IT"/>
              </w:rPr>
              <w:t>caléndula</w:t>
            </w:r>
            <w:proofErr w:type="spellEnd"/>
          </w:p>
          <w:p w14:paraId="44860033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Termómetro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digital</w:t>
            </w:r>
            <w:proofErr w:type="spellEnd"/>
            <w:r w:rsidRPr="007A308E">
              <w:rPr>
                <w:rFonts w:cs="Arial"/>
                <w:lang w:val="it-IT"/>
              </w:rPr>
              <w:t xml:space="preserve"> PVS</w:t>
            </w:r>
          </w:p>
          <w:p w14:paraId="63C270E1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lastRenderedPageBreak/>
              <w:t>  2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Compresas</w:t>
            </w:r>
            <w:proofErr w:type="spellEnd"/>
            <w:r w:rsidRPr="007A308E">
              <w:rPr>
                <w:rFonts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cs="Arial"/>
                <w:lang w:val="it-IT"/>
              </w:rPr>
              <w:t>vendaje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estériles</w:t>
            </w:r>
            <w:proofErr w:type="spellEnd"/>
            <w:r w:rsidRPr="007A308E">
              <w:rPr>
                <w:rFonts w:cs="Arial"/>
                <w:lang w:val="it-IT"/>
              </w:rPr>
              <w:t xml:space="preserve"> 100 × 120 mm (G)</w:t>
            </w:r>
          </w:p>
          <w:p w14:paraId="3571451A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</w:t>
            </w:r>
            <w:proofErr w:type="spellStart"/>
            <w:r w:rsidRPr="007A308E">
              <w:rPr>
                <w:rFonts w:cs="Arial"/>
                <w:lang w:val="it-IT"/>
              </w:rPr>
              <w:t>Estuche</w:t>
            </w:r>
            <w:proofErr w:type="spellEnd"/>
            <w:r w:rsidRPr="007A308E">
              <w:rPr>
                <w:rFonts w:cs="Arial"/>
                <w:lang w:val="it-IT"/>
              </w:rPr>
              <w:t xml:space="preserve"> de </w:t>
            </w:r>
            <w:proofErr w:type="spellStart"/>
            <w:r w:rsidRPr="007A308E">
              <w:rPr>
                <w:rFonts w:cs="Arial"/>
                <w:lang w:val="it-IT"/>
              </w:rPr>
              <w:t>primeros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auxilios</w:t>
            </w:r>
            <w:proofErr w:type="spellEnd"/>
            <w:r w:rsidRPr="007A308E">
              <w:rPr>
                <w:rFonts w:cs="Arial"/>
                <w:lang w:val="it-IT"/>
              </w:rPr>
              <w:t xml:space="preserve"> PIC (3 </w:t>
            </w:r>
            <w:proofErr w:type="spellStart"/>
            <w:r w:rsidRPr="007A308E">
              <w:rPr>
                <w:rFonts w:cs="Arial"/>
                <w:lang w:val="it-IT"/>
              </w:rPr>
              <w:t>uds</w:t>
            </w:r>
            <w:proofErr w:type="spellEnd"/>
            <w:r w:rsidRPr="007A308E">
              <w:rPr>
                <w:rFonts w:cs="Arial"/>
                <w:lang w:val="it-IT"/>
              </w:rPr>
              <w:t xml:space="preserve">) con 8 </w:t>
            </w:r>
            <w:proofErr w:type="spellStart"/>
            <w:r w:rsidRPr="007A308E">
              <w:rPr>
                <w:rFonts w:cs="Arial"/>
                <w:lang w:val="it-IT"/>
              </w:rPr>
              <w:t>toallitas</w:t>
            </w:r>
            <w:proofErr w:type="spellEnd"/>
            <w:r w:rsidRPr="007A308E">
              <w:rPr>
                <w:rFonts w:cs="Arial"/>
                <w:lang w:val="it-IT"/>
              </w:rPr>
              <w:t xml:space="preserve"> </w:t>
            </w:r>
            <w:proofErr w:type="spellStart"/>
            <w:r w:rsidRPr="007A308E">
              <w:rPr>
                <w:rFonts w:cs="Arial"/>
                <w:lang w:val="it-IT"/>
              </w:rPr>
              <w:t>absorbentes</w:t>
            </w:r>
            <w:proofErr w:type="spellEnd"/>
          </w:p>
          <w:p w14:paraId="7984BEEF" w14:textId="7D655D1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Pinza </w:t>
            </w:r>
            <w:proofErr w:type="spellStart"/>
            <w:r w:rsidRPr="007A308E">
              <w:rPr>
                <w:rFonts w:cs="Arial"/>
                <w:lang w:val="it-IT"/>
              </w:rPr>
              <w:t>estéril</w:t>
            </w:r>
            <w:proofErr w:type="spellEnd"/>
            <w:r w:rsidRPr="007A308E">
              <w:rPr>
                <w:rFonts w:cs="Arial"/>
                <w:lang w:val="it-IT"/>
              </w:rPr>
              <w:t xml:space="preserve"> 10 cm</w:t>
            </w:r>
          </w:p>
          <w:p w14:paraId="749DDD05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5</w:t>
            </w:r>
            <w:proofErr w:type="gramEnd"/>
            <w:r w:rsidRPr="007A308E">
              <w:rPr>
                <w:rFonts w:cs="Arial"/>
                <w:lang w:val="it-IT"/>
              </w:rPr>
              <w:t xml:space="preserve"> × Gel para </w:t>
            </w:r>
            <w:proofErr w:type="spellStart"/>
            <w:r w:rsidRPr="007A308E">
              <w:rPr>
                <w:rFonts w:cs="Arial"/>
                <w:lang w:val="it-IT"/>
              </w:rPr>
              <w:t>quemaduras</w:t>
            </w:r>
            <w:proofErr w:type="spellEnd"/>
            <w:r w:rsidRPr="007A308E">
              <w:rPr>
                <w:rFonts w:cs="Arial"/>
                <w:lang w:val="it-IT"/>
              </w:rPr>
              <w:t xml:space="preserve"> BURNSHIELD </w:t>
            </w:r>
            <w:proofErr w:type="spellStart"/>
            <w:r w:rsidRPr="007A308E">
              <w:rPr>
                <w:rFonts w:cs="Arial"/>
                <w:lang w:val="it-IT"/>
              </w:rPr>
              <w:t>estéril</w:t>
            </w:r>
            <w:proofErr w:type="spellEnd"/>
            <w:r w:rsidRPr="007A308E">
              <w:rPr>
                <w:rFonts w:cs="Arial"/>
                <w:lang w:val="it-IT"/>
              </w:rPr>
              <w:t xml:space="preserve"> 3,5 g</w:t>
            </w:r>
          </w:p>
          <w:p w14:paraId="6734EEF1" w14:textId="77777777" w:rsidR="005B3504" w:rsidRPr="007A308E" w:rsidRDefault="005B3504" w:rsidP="005B3504">
            <w:pPr>
              <w:rPr>
                <w:rFonts w:cs="Arial"/>
                <w:lang w:val="it-IT"/>
              </w:rPr>
            </w:pPr>
            <w:proofErr w:type="gramStart"/>
            <w:r w:rsidRPr="007A308E">
              <w:rPr>
                <w:rFonts w:cs="Arial"/>
                <w:lang w:val="it-IT"/>
              </w:rPr>
              <w:t>  1</w:t>
            </w:r>
            <w:proofErr w:type="gramEnd"/>
            <w:r w:rsidRPr="007A308E">
              <w:rPr>
                <w:rFonts w:cs="Arial"/>
                <w:lang w:val="it-IT"/>
              </w:rPr>
              <w:t xml:space="preserve"> × Suero </w:t>
            </w:r>
            <w:proofErr w:type="spellStart"/>
            <w:r w:rsidRPr="007A308E">
              <w:rPr>
                <w:rFonts w:cs="Arial"/>
                <w:lang w:val="it-IT"/>
              </w:rPr>
              <w:t>fisiológico</w:t>
            </w:r>
            <w:proofErr w:type="spellEnd"/>
            <w:r w:rsidRPr="007A308E">
              <w:rPr>
                <w:rFonts w:cs="Arial"/>
                <w:lang w:val="it-IT"/>
              </w:rPr>
              <w:t xml:space="preserve"> 100 ml (CE)</w:t>
            </w:r>
          </w:p>
          <w:p w14:paraId="51FA5B91" w14:textId="436DA264" w:rsidR="005B3504" w:rsidRPr="007A308E" w:rsidRDefault="005B3504" w:rsidP="005B3504">
            <w:pPr>
              <w:rPr>
                <w:rFonts w:cs="Arial"/>
                <w:lang w:val="it-IT"/>
              </w:rPr>
            </w:pPr>
          </w:p>
        </w:tc>
      </w:tr>
    </w:tbl>
    <w:p w14:paraId="499AD7D5" w14:textId="77777777" w:rsidR="00EC4598" w:rsidRPr="007A308E" w:rsidRDefault="005A0C99">
      <w:pPr>
        <w:rPr>
          <w:rFonts w:cs="Arial"/>
          <w:lang w:val="it-IT"/>
        </w:rPr>
      </w:pPr>
      <w:r w:rsidRPr="007A308E">
        <w:rPr>
          <w:rFonts w:eastAsia="Arial" w:cs="Arial"/>
          <w:lang w:val="it-IT"/>
        </w:rPr>
        <w:lastRenderedPageBreak/>
        <w:t xml:space="preserve">PVS </w:t>
      </w:r>
      <w:proofErr w:type="spellStart"/>
      <w:r w:rsidRPr="007A308E">
        <w:rPr>
          <w:rFonts w:eastAsia="Arial" w:cs="Arial"/>
          <w:lang w:val="it-IT"/>
        </w:rPr>
        <w:t>SpA</w:t>
      </w:r>
      <w:proofErr w:type="spellEnd"/>
      <w:r w:rsidRPr="007A308E">
        <w:rPr>
          <w:rFonts w:eastAsia="Arial" w:cs="Arial"/>
          <w:lang w:val="it-IT"/>
        </w:rPr>
        <w:t xml:space="preserve"> – Cassina de Pecchi IT - Rev. - 11/11/2025</w:t>
      </w:r>
    </w:p>
    <w:sectPr w:rsidR="00EC4598" w:rsidRPr="007A308E" w:rsidSect="00034616">
      <w:head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5668" w14:textId="77777777" w:rsidR="00B4219B" w:rsidRDefault="00B4219B">
      <w:pPr>
        <w:spacing w:after="0" w:line="240" w:lineRule="auto"/>
      </w:pPr>
      <w:r>
        <w:separator/>
      </w:r>
    </w:p>
  </w:endnote>
  <w:endnote w:type="continuationSeparator" w:id="0">
    <w:p w14:paraId="50CA072C" w14:textId="77777777" w:rsidR="00B4219B" w:rsidRDefault="00B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0529" w14:textId="77777777" w:rsidR="00B4219B" w:rsidRDefault="00B4219B">
      <w:pPr>
        <w:spacing w:after="0" w:line="240" w:lineRule="auto"/>
      </w:pPr>
      <w:r>
        <w:separator/>
      </w:r>
    </w:p>
  </w:footnote>
  <w:footnote w:type="continuationSeparator" w:id="0">
    <w:p w14:paraId="58823762" w14:textId="77777777" w:rsidR="00B4219B" w:rsidRDefault="00B4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3D2F" w14:textId="77777777" w:rsidR="00EC4598" w:rsidRDefault="005A0C99">
    <w:pPr>
      <w:pStyle w:val="Intestazione"/>
      <w:jc w:val="right"/>
    </w:pPr>
    <w:r>
      <w:rPr>
        <w:noProof/>
      </w:rPr>
      <w:drawing>
        <wp:inline distT="0" distB="0" distL="0" distR="0" wp14:anchorId="6F4CE463" wp14:editId="73E28F7D">
          <wp:extent cx="1260000" cy="833333"/>
          <wp:effectExtent l="0" t="0" r="0" b="0"/>
          <wp:docPr id="16102686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87908a8-76e4-4994-a05e-df2c18a0e1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8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353709">
    <w:abstractNumId w:val="8"/>
  </w:num>
  <w:num w:numId="2" w16cid:durableId="1459184148">
    <w:abstractNumId w:val="6"/>
  </w:num>
  <w:num w:numId="3" w16cid:durableId="239483836">
    <w:abstractNumId w:val="5"/>
  </w:num>
  <w:num w:numId="4" w16cid:durableId="1110277083">
    <w:abstractNumId w:val="4"/>
  </w:num>
  <w:num w:numId="5" w16cid:durableId="299850766">
    <w:abstractNumId w:val="7"/>
  </w:num>
  <w:num w:numId="6" w16cid:durableId="1753773319">
    <w:abstractNumId w:val="3"/>
  </w:num>
  <w:num w:numId="7" w16cid:durableId="1478566603">
    <w:abstractNumId w:val="2"/>
  </w:num>
  <w:num w:numId="8" w16cid:durableId="627853194">
    <w:abstractNumId w:val="1"/>
  </w:num>
  <w:num w:numId="9" w16cid:durableId="199032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BC2"/>
    <w:rsid w:val="004D7A6D"/>
    <w:rsid w:val="005A0C99"/>
    <w:rsid w:val="005B3504"/>
    <w:rsid w:val="006D01F8"/>
    <w:rsid w:val="00782D6C"/>
    <w:rsid w:val="007A308E"/>
    <w:rsid w:val="008A2DC3"/>
    <w:rsid w:val="008D0E76"/>
    <w:rsid w:val="00921FF1"/>
    <w:rsid w:val="00AA1D8D"/>
    <w:rsid w:val="00B4219B"/>
    <w:rsid w:val="00B47730"/>
    <w:rsid w:val="00CB0664"/>
    <w:rsid w:val="00DE5A30"/>
    <w:rsid w:val="00E92B1C"/>
    <w:rsid w:val="00EC45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A8682"/>
  <w14:defaultImageDpi w14:val="300"/>
  <w15:docId w15:val="{C880DC91-3E1F-45E8-A89E-A0C46C60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B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Carlotta Barbieri</cp:lastModifiedBy>
  <cp:revision>5</cp:revision>
  <dcterms:created xsi:type="dcterms:W3CDTF">2026-01-21T09:45:00Z</dcterms:created>
  <dcterms:modified xsi:type="dcterms:W3CDTF">2026-03-19T09:24:00Z</dcterms:modified>
  <cp:category/>
</cp:coreProperties>
</file>