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B3502" w14:textId="77777777" w:rsidR="00164D81" w:rsidRPr="005C3D71" w:rsidRDefault="00000000">
      <w:pPr>
        <w:rPr>
          <w:sz w:val="24"/>
          <w:szCs w:val="24"/>
        </w:rPr>
      </w:pPr>
      <w:r w:rsidRPr="005C3D71">
        <w:rPr>
          <w:b/>
          <w:sz w:val="24"/>
          <w:szCs w:val="24"/>
        </w:rPr>
        <w:t>SPORT BAG First Aid Kit</w:t>
      </w:r>
    </w:p>
    <w:p w14:paraId="2A2D85EA" w14:textId="77777777" w:rsidR="00164D81" w:rsidRPr="005C3D71" w:rsidRDefault="00000000">
      <w:pPr>
        <w:rPr>
          <w:sz w:val="24"/>
          <w:szCs w:val="24"/>
        </w:rPr>
      </w:pPr>
      <w:r w:rsidRPr="005C3D71">
        <w:rPr>
          <w:b/>
          <w:sz w:val="24"/>
          <w:szCs w:val="24"/>
        </w:rPr>
        <w:t>Cod: CPS282</w:t>
      </w:r>
    </w:p>
    <w:p w14:paraId="2F7722F9" w14:textId="363F42E4" w:rsidR="00164D81" w:rsidRPr="005C3D71" w:rsidRDefault="005C3D71">
      <w:pPr>
        <w:rPr>
          <w:sz w:val="24"/>
          <w:szCs w:val="24"/>
        </w:rPr>
      </w:pPr>
      <w:r w:rsidRPr="00D804F1">
        <w:rPr>
          <w:b/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6A329E3" wp14:editId="5ECE63D4">
            <wp:simplePos x="0" y="0"/>
            <wp:positionH relativeFrom="column">
              <wp:posOffset>0</wp:posOffset>
            </wp:positionH>
            <wp:positionV relativeFrom="paragraph">
              <wp:posOffset>544195</wp:posOffset>
            </wp:positionV>
            <wp:extent cx="5486400" cy="2762250"/>
            <wp:effectExtent l="0" t="0" r="0" b="0"/>
            <wp:wrapTopAndBottom/>
            <wp:docPr id="1160106340" name="Immagine 1" descr="PVS-SPA - cps282_prodotti_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-SPA - cps282_prodotti_1 (1)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4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276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00000" w:rsidRPr="005C3D71">
        <w:rPr>
          <w:b/>
          <w:sz w:val="24"/>
          <w:szCs w:val="24"/>
        </w:rPr>
        <w:t>Regulations: The products defined as medical devices are compliant with MDR 745/2017 of 05/04/2017</w:t>
      </w:r>
    </w:p>
    <w:p w14:paraId="08857072" w14:textId="1BBD5B28" w:rsidR="00164D81" w:rsidRDefault="00000000">
      <w:r>
        <w:t>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91"/>
        <w:gridCol w:w="5272"/>
      </w:tblGrid>
      <w:tr w:rsidR="00164D81" w14:paraId="00C92B5C" w14:textId="77777777" w:rsidTr="005C3D71">
        <w:tc>
          <w:tcPr>
            <w:tcW w:w="2891" w:type="dxa"/>
          </w:tcPr>
          <w:p w14:paraId="02376B8F" w14:textId="77777777" w:rsidR="00164D81" w:rsidRDefault="00000000">
            <w:r>
              <w:t>Lingua / Language</w:t>
            </w:r>
          </w:p>
        </w:tc>
        <w:tc>
          <w:tcPr>
            <w:tcW w:w="5272" w:type="dxa"/>
          </w:tcPr>
          <w:p w14:paraId="2325EB86" w14:textId="67FE4833" w:rsidR="00164D81" w:rsidRDefault="00000000">
            <w:r>
              <w:t>Informazioni</w:t>
            </w:r>
          </w:p>
        </w:tc>
      </w:tr>
      <w:tr w:rsidR="00164D81" w:rsidRPr="005C3D71" w14:paraId="1DCCD2A3" w14:textId="77777777" w:rsidTr="005C3D71">
        <w:tc>
          <w:tcPr>
            <w:tcW w:w="2891" w:type="dxa"/>
          </w:tcPr>
          <w:p w14:paraId="40910AF7" w14:textId="45AEF35E" w:rsidR="00164D81" w:rsidRDefault="00000000">
            <w:r>
              <w:t>Italian</w:t>
            </w:r>
            <w:r w:rsidR="005C3D71">
              <w:t>o</w:t>
            </w:r>
          </w:p>
        </w:tc>
        <w:tc>
          <w:tcPr>
            <w:tcW w:w="5272" w:type="dxa"/>
          </w:tcPr>
          <w:p w14:paraId="175E7575" w14:textId="77777777" w:rsidR="00164D81" w:rsidRPr="005C3D71" w:rsidRDefault="00000000">
            <w:pPr>
              <w:rPr>
                <w:lang w:val="it-IT"/>
              </w:rPr>
            </w:pPr>
            <w:r w:rsidRPr="005C3D71">
              <w:rPr>
                <w:lang w:val="it-IT"/>
              </w:rPr>
              <w:t>DESCRIZIONE</w:t>
            </w:r>
            <w:r w:rsidRPr="005C3D71">
              <w:rPr>
                <w:lang w:val="it-IT"/>
              </w:rPr>
              <w:br/>
              <w:t>Borsa medica professionale per attività sportive e impianti sportivi.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DIMENSIONI</w:t>
            </w:r>
            <w:r w:rsidRPr="005C3D71">
              <w:rPr>
                <w:lang w:val="it-IT"/>
              </w:rPr>
              <w:br/>
              <w:t>Dimensioni (L x P x H): 470 x 240 x 190 mm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CONTENUTO DEL KIT</w:t>
            </w:r>
            <w:r w:rsidRPr="005C3D71">
              <w:rPr>
                <w:lang w:val="it-IT"/>
              </w:rPr>
              <w:br/>
              <w:t>• Coperta isotermica oro/argento 160 x 210 cm</w:t>
            </w:r>
            <w:r w:rsidRPr="005C3D71">
              <w:rPr>
                <w:lang w:val="it-IT"/>
              </w:rPr>
              <w:br/>
              <w:t>• Novalcol disinfettante 250 ml</w:t>
            </w:r>
            <w:r w:rsidRPr="005C3D71">
              <w:rPr>
                <w:lang w:val="it-IT"/>
              </w:rPr>
              <w:br/>
              <w:t>• Cerotto adesivo TNT 5 m x 2,5 cm (2 pz)</w:t>
            </w:r>
            <w:r w:rsidRPr="005C3D71">
              <w:rPr>
                <w:lang w:val="it-IT"/>
              </w:rPr>
              <w:br/>
              <w:t>• Guanti copolimero sterili, misura unica (2 paia)</w:t>
            </w:r>
            <w:r w:rsidRPr="005C3D71">
              <w:rPr>
                <w:lang w:val="it-IT"/>
              </w:rPr>
              <w:br/>
              <w:t>• Rianimatore bocca-a-bocca VENTO monouso (2 pz)</w:t>
            </w:r>
            <w:r w:rsidRPr="005C3D71">
              <w:rPr>
                <w:lang w:val="it-IT"/>
              </w:rPr>
              <w:br/>
              <w:t>• Garza sterile 18 x 40 cm (6 pz)</w:t>
            </w:r>
            <w:r w:rsidRPr="005C3D71">
              <w:rPr>
                <w:lang w:val="it-IT"/>
              </w:rPr>
              <w:br/>
              <w:t>• Ghiaccio spray 200 ml (2 pz)</w:t>
            </w:r>
            <w:r w:rsidRPr="005C3D71">
              <w:rPr>
                <w:lang w:val="it-IT"/>
              </w:rPr>
              <w:br/>
              <w:t>• Telo triangolare TNT 96 x 96 x 136 cm (3 pz)</w:t>
            </w:r>
            <w:r w:rsidRPr="005C3D71">
              <w:rPr>
                <w:lang w:val="it-IT"/>
              </w:rPr>
              <w:br/>
              <w:t>• Cotone idrofilo 50 g</w:t>
            </w:r>
            <w:r w:rsidRPr="005C3D71">
              <w:rPr>
                <w:lang w:val="it-IT"/>
              </w:rPr>
              <w:br/>
              <w:t>• Forbici Lister 14,5 cm DIN</w:t>
            </w:r>
            <w:r w:rsidRPr="005C3D71">
              <w:rPr>
                <w:lang w:val="it-IT"/>
              </w:rPr>
              <w:br/>
              <w:t>• Tampobenda sterile 80 x 100 mm (2 pz)</w:t>
            </w:r>
            <w:r w:rsidRPr="005C3D71">
              <w:rPr>
                <w:lang w:val="it-IT"/>
              </w:rPr>
              <w:br/>
              <w:t>• Tampobenda sterile 100 x 120 mm (2 pz)</w:t>
            </w:r>
            <w:r w:rsidRPr="005C3D71">
              <w:rPr>
                <w:lang w:val="it-IT"/>
              </w:rPr>
              <w:br/>
              <w:t>• Cerotti PLASTOSAN strips 2 x 7 cm (20 pz)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lastRenderedPageBreak/>
              <w:t>• Cerotti adesivi 10 x 6 cm DIN 13019 (8 pz)</w:t>
            </w:r>
            <w:r w:rsidRPr="005C3D71">
              <w:rPr>
                <w:lang w:val="it-IT"/>
              </w:rPr>
              <w:br/>
              <w:t>• Telo per ustioni 40 x 60 cm DIN 13152-BR</w:t>
            </w:r>
            <w:r w:rsidRPr="005C3D71">
              <w:rPr>
                <w:lang w:val="it-IT"/>
              </w:rPr>
              <w:br/>
              <w:t>• Telo per ustioni 60 x 80 cm DIN 13152-A</w:t>
            </w:r>
            <w:r w:rsidRPr="005C3D71">
              <w:rPr>
                <w:lang w:val="it-IT"/>
              </w:rPr>
              <w:br/>
              <w:t>• Compresse di garza sterili 10 x 10 cm (3 buste)</w:t>
            </w:r>
            <w:r w:rsidRPr="005C3D71">
              <w:rPr>
                <w:lang w:val="it-IT"/>
              </w:rPr>
              <w:br/>
              <w:t>• Ghiaccio istantaneo ICE PACK (5 pz)</w:t>
            </w:r>
            <w:r w:rsidRPr="005C3D71">
              <w:rPr>
                <w:lang w:val="it-IT"/>
              </w:rPr>
              <w:br/>
              <w:t>• Benda tubolare elastica PLASTONET, 2 misure</w:t>
            </w:r>
            <w:r w:rsidRPr="005C3D71">
              <w:rPr>
                <w:lang w:val="it-IT"/>
              </w:rPr>
              <w:br/>
              <w:t>• Laccio emostatico piatto in nitrile</w:t>
            </w:r>
            <w:r w:rsidRPr="005C3D71">
              <w:rPr>
                <w:lang w:val="it-IT"/>
              </w:rPr>
              <w:br/>
              <w:t>• Pinzetta sterile 10 cm</w:t>
            </w:r>
            <w:r w:rsidRPr="005C3D71">
              <w:rPr>
                <w:lang w:val="it-IT"/>
              </w:rPr>
              <w:br/>
              <w:t>• Salviette all’ammoniaca PVS (5 pz)</w:t>
            </w:r>
            <w:r w:rsidRPr="005C3D71">
              <w:rPr>
                <w:lang w:val="it-IT"/>
              </w:rPr>
              <w:br/>
              <w:t>• Soluzione fisiologica 250 ml CE</w:t>
            </w:r>
            <w:r w:rsidRPr="005C3D71">
              <w:rPr>
                <w:lang w:val="it-IT"/>
              </w:rPr>
              <w:br/>
              <w:t>• Acqua ossigenata 3% 250 ml</w:t>
            </w:r>
            <w:r w:rsidRPr="005C3D71">
              <w:rPr>
                <w:lang w:val="it-IT"/>
              </w:rPr>
              <w:br/>
              <w:t>• Benda elastica 4 m x 6 cm (3 pz)</w:t>
            </w:r>
            <w:r w:rsidRPr="005C3D71">
              <w:rPr>
                <w:lang w:val="it-IT"/>
              </w:rPr>
              <w:br/>
              <w:t>• Benda elastica 4 m x 8 cm (3 pz)</w:t>
            </w:r>
            <w:r w:rsidRPr="005C3D71">
              <w:rPr>
                <w:lang w:val="it-IT"/>
              </w:rPr>
              <w:br/>
              <w:t>• Manuale “LEBENSRETTENDE SOFORTMASSNAHMEN”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ISTRUZIONI</w:t>
            </w:r>
            <w:r w:rsidRPr="005C3D71">
              <w:rPr>
                <w:lang w:val="it-IT"/>
              </w:rPr>
              <w:br/>
              <w:t>Utilizzare secondo le procedure di primo soccorso.</w:t>
            </w:r>
          </w:p>
        </w:tc>
      </w:tr>
      <w:tr w:rsidR="00164D81" w14:paraId="1ED88F1B" w14:textId="77777777" w:rsidTr="005C3D71">
        <w:tc>
          <w:tcPr>
            <w:tcW w:w="2891" w:type="dxa"/>
          </w:tcPr>
          <w:p w14:paraId="55B9757B" w14:textId="77777777" w:rsidR="00164D81" w:rsidRDefault="00000000">
            <w:r>
              <w:lastRenderedPageBreak/>
              <w:t>English</w:t>
            </w:r>
          </w:p>
        </w:tc>
        <w:tc>
          <w:tcPr>
            <w:tcW w:w="5272" w:type="dxa"/>
          </w:tcPr>
          <w:p w14:paraId="46DCC759" w14:textId="77777777" w:rsidR="00164D81" w:rsidRDefault="00000000">
            <w:r>
              <w:t>DESCRIPTION</w:t>
            </w:r>
            <w:r>
              <w:br/>
              <w:t>Professional medical bag for sports activities and sports facilities.</w:t>
            </w:r>
            <w:r>
              <w:br/>
            </w:r>
            <w:r>
              <w:br/>
              <w:t>DIMENSIONS</w:t>
            </w:r>
            <w:r>
              <w:br/>
              <w:t>Size (W x D x H): 470 x 240 x 190 mm</w:t>
            </w:r>
            <w:r>
              <w:br/>
            </w:r>
            <w:r>
              <w:br/>
              <w:t>KIT CONTENTS</w:t>
            </w:r>
            <w:r>
              <w:br/>
              <w:t>• Thermal blanket gold/silver 160 x 210 cm</w:t>
            </w:r>
            <w:r>
              <w:br/>
              <w:t>• Novalcol disinfectant 250 ml</w:t>
            </w:r>
            <w:r>
              <w:br/>
              <w:t>• Non-woven adhesive tape 5 m x 2.5 cm (2 pcs)</w:t>
            </w:r>
            <w:r>
              <w:br/>
              <w:t>• Sterile copolymer gloves, one size (2 pairs)</w:t>
            </w:r>
            <w:r>
              <w:br/>
              <w:t>• VENTO mouth-to-mouth resuscitator, disposable (2 pcs)</w:t>
            </w:r>
            <w:r>
              <w:br/>
              <w:t>• Sterile gauze pads 18 x 40 cm (6 pcs)</w:t>
            </w:r>
            <w:r>
              <w:br/>
              <w:t>• Ice spray 200 ml (2 pcs)</w:t>
            </w:r>
            <w:r>
              <w:br/>
              <w:t>• Triangular bandage TNT 96 x 96 x 136 cm (3 pcs)</w:t>
            </w:r>
            <w:r>
              <w:br/>
              <w:t>• Absorbent cotton 50 g</w:t>
            </w:r>
            <w:r>
              <w:br/>
              <w:t>• Lister scissors 14.5 cm DIN</w:t>
            </w:r>
            <w:r>
              <w:br/>
              <w:t>• Sterile dressing pad 80 x 100 mm (2 pcs)</w:t>
            </w:r>
            <w:r>
              <w:br/>
              <w:t>• Sterile dressing pad 100 x 120 mm (2 pcs)</w:t>
            </w:r>
            <w:r>
              <w:br/>
              <w:t>• PLASTOSAN adhesive strips 2 x 7 cm (20 pcs)</w:t>
            </w:r>
            <w:r>
              <w:br/>
              <w:t>• Adhesive plasters 10 x 6 cm DIN 13019 (8 pcs)</w:t>
            </w:r>
            <w:r>
              <w:br/>
              <w:t>• Burn dressing 40 x 60 cm DIN 13152-BR</w:t>
            </w:r>
            <w:r>
              <w:br/>
              <w:t>• Burn dressing 60 x 80 cm DIN 13152-A</w:t>
            </w:r>
            <w:r>
              <w:br/>
              <w:t>• Sterile gauze pads 10 x 10 cm (3 packs)</w:t>
            </w:r>
            <w:r>
              <w:br/>
              <w:t>• Instant cold pack ICE PACK (5 pcs)</w:t>
            </w:r>
            <w:r>
              <w:br/>
              <w:t>• Elastic tubular bandage PLASTONET, 2 sizes</w:t>
            </w:r>
            <w:r>
              <w:br/>
              <w:t>• Flat nitrile tourniquet</w:t>
            </w:r>
            <w:r>
              <w:br/>
              <w:t>• Sterile tweezers 10 cm</w:t>
            </w:r>
            <w:r>
              <w:br/>
            </w:r>
            <w:r>
              <w:lastRenderedPageBreak/>
              <w:t>• Ammonia wipes PVS (5 pcs)</w:t>
            </w:r>
            <w:r>
              <w:br/>
              <w:t>• Saline solution 250 ml CE</w:t>
            </w:r>
            <w:r>
              <w:br/>
              <w:t>• Hydrogen peroxide 3% 250 ml</w:t>
            </w:r>
            <w:r>
              <w:br/>
              <w:t>• Elastic bandage 4 m x 6 cm (3 pcs)</w:t>
            </w:r>
            <w:r>
              <w:br/>
              <w:t>• Elastic bandage 4 m x 8 cm (3 pcs)</w:t>
            </w:r>
            <w:r>
              <w:br/>
              <w:t>• Manual “LEBENSRETTENDE SOFORTMASSNAHMEN”</w:t>
            </w:r>
            <w:r>
              <w:br/>
            </w:r>
            <w:r>
              <w:br/>
              <w:t>INSTRUCTIONS</w:t>
            </w:r>
            <w:r>
              <w:br/>
              <w:t>Use according to first aid procedures.</w:t>
            </w:r>
          </w:p>
        </w:tc>
      </w:tr>
      <w:tr w:rsidR="00164D81" w14:paraId="13315979" w14:textId="77777777" w:rsidTr="005C3D71">
        <w:tc>
          <w:tcPr>
            <w:tcW w:w="2891" w:type="dxa"/>
          </w:tcPr>
          <w:p w14:paraId="74F6B641" w14:textId="77777777" w:rsidR="00164D81" w:rsidRDefault="00000000">
            <w:r>
              <w:lastRenderedPageBreak/>
              <w:t>French</w:t>
            </w:r>
          </w:p>
        </w:tc>
        <w:tc>
          <w:tcPr>
            <w:tcW w:w="5272" w:type="dxa"/>
          </w:tcPr>
          <w:p w14:paraId="218C4E26" w14:textId="77777777" w:rsidR="005C3D71" w:rsidRDefault="00000000">
            <w:r>
              <w:t>DESCRIPTION</w:t>
            </w:r>
            <w:r>
              <w:br/>
              <w:t>Sac médical professionnel pour activités et installations sportives.</w:t>
            </w:r>
            <w:r>
              <w:br/>
            </w:r>
            <w:r>
              <w:br/>
              <w:t>DIMENSIONS</w:t>
            </w:r>
            <w:r>
              <w:br/>
              <w:t>470 x 240 x 190 mm</w:t>
            </w:r>
            <w:r>
              <w:br/>
            </w:r>
            <w:r>
              <w:br/>
              <w:t>CONTENU DU KIT</w:t>
            </w:r>
            <w:r>
              <w:br/>
              <w:t>• Couverture isotherme or/argent 160 x 210 cm</w:t>
            </w:r>
            <w:r>
              <w:br/>
              <w:t>• Désinfectant Novalcol 250 ml</w:t>
            </w:r>
            <w:r>
              <w:br/>
              <w:t>• Sparadrap TNT 5 m x 2,5 cm (2 pcs)</w:t>
            </w:r>
            <w:r>
              <w:br/>
              <w:t>• Gants stériles en copolymère, taille unique (2 paires)</w:t>
            </w:r>
            <w:r>
              <w:br/>
              <w:t>• Insufflateur bouche-à-bouche VENTO jetable (2 pcs)</w:t>
            </w:r>
            <w:r>
              <w:br/>
              <w:t>• Gazes stériles 18 x 40 cm (6 pcs)</w:t>
            </w:r>
            <w:r>
              <w:br/>
              <w:t>• Spray froid 200 ml (2 pcs)</w:t>
            </w:r>
            <w:r>
              <w:br/>
              <w:t>• Bandage triangulaire TNT 96 x 96 x 136 cm (3 pcs)</w:t>
            </w:r>
            <w:r>
              <w:br/>
              <w:t>• Coton hydrophile 50 g</w:t>
            </w:r>
            <w:r>
              <w:br/>
              <w:t>• Ciseaux Lister 14,5 cm DIN</w:t>
            </w:r>
            <w:r>
              <w:br/>
              <w:t>• Pansement stérile 80 x 100 mm (2 pcs)</w:t>
            </w:r>
            <w:r>
              <w:br/>
              <w:t>• Pansement stérile 100 x 120 mm (2 pcs)</w:t>
            </w:r>
            <w:r>
              <w:br/>
              <w:t>• Pansements PLASTOSAN 2 x 7 cm (20 pcs)</w:t>
            </w:r>
            <w:r>
              <w:br/>
              <w:t>• Pansements adhésifs 10 x 6 cm DIN 13019 (8 pcs)</w:t>
            </w:r>
            <w:r>
              <w:br/>
              <w:t>• Pansement brûlures 40 x 60 cm DIN 13152-BR</w:t>
            </w:r>
            <w:r>
              <w:br/>
              <w:t>• Pansement brûlures 60 x 80 cm DIN 13152-A</w:t>
            </w:r>
            <w:r>
              <w:br/>
              <w:t>• Compresses de gaze stériles 10 x 10 cm (3 sachets)</w:t>
            </w:r>
            <w:r>
              <w:br/>
              <w:t>• Poche de glace instantanée ICE PACK (5 pcs)</w:t>
            </w:r>
            <w:r>
              <w:br/>
              <w:t>• Bande tubulaire élastique PLASTONET, 2 tailles</w:t>
            </w:r>
            <w:r>
              <w:br/>
              <w:t>• Garrot plat en nitrile</w:t>
            </w:r>
            <w:r>
              <w:br/>
              <w:t>• Pince stérile 10 cm</w:t>
            </w:r>
            <w:r>
              <w:br/>
              <w:t>• Lingettes à l’ammoniaque PVS (5 pcs)</w:t>
            </w:r>
            <w:r>
              <w:br/>
              <w:t>• Solution physiologique 250 ml CE</w:t>
            </w:r>
            <w:r>
              <w:br/>
              <w:t>• Eau oxygénée 3% 250 ml</w:t>
            </w:r>
            <w:r>
              <w:br/>
              <w:t>• Bande élastique 4 m x 6 cm (3 pcs)</w:t>
            </w:r>
            <w:r>
              <w:br/>
              <w:t>• Bande élastique 4 m x 8 cm (3 pcs)</w:t>
            </w:r>
            <w:r>
              <w:br/>
              <w:t>• Manuel “LEBENSRETTENDE SOFORTMASSNAHMEN”</w:t>
            </w:r>
            <w:r>
              <w:br/>
            </w:r>
          </w:p>
          <w:p w14:paraId="37BAC557" w14:textId="1E9ED762" w:rsidR="00164D81" w:rsidRDefault="00000000">
            <w:r>
              <w:lastRenderedPageBreak/>
              <w:t>MODE D’EMPLOI</w:t>
            </w:r>
            <w:r>
              <w:br/>
              <w:t>Utiliser selon les procédures de premiers secours.</w:t>
            </w:r>
          </w:p>
        </w:tc>
      </w:tr>
      <w:tr w:rsidR="00164D81" w14:paraId="07C2C8D6" w14:textId="77777777" w:rsidTr="005C3D71">
        <w:tc>
          <w:tcPr>
            <w:tcW w:w="2891" w:type="dxa"/>
          </w:tcPr>
          <w:p w14:paraId="674239A4" w14:textId="77777777" w:rsidR="00164D81" w:rsidRDefault="00000000">
            <w:r>
              <w:lastRenderedPageBreak/>
              <w:t>German</w:t>
            </w:r>
          </w:p>
        </w:tc>
        <w:tc>
          <w:tcPr>
            <w:tcW w:w="5272" w:type="dxa"/>
          </w:tcPr>
          <w:p w14:paraId="72AA3BBD" w14:textId="77777777" w:rsidR="00164D81" w:rsidRDefault="00000000">
            <w:r>
              <w:t>BESCHREIBUNG</w:t>
            </w:r>
            <w:r>
              <w:br/>
              <w:t>Professionelle Erste-Hilfe-Tasche für Sportanlagen.</w:t>
            </w:r>
            <w:r>
              <w:br/>
            </w:r>
            <w:r>
              <w:br/>
              <w:t>ABMESSUNGEN</w:t>
            </w:r>
            <w:r>
              <w:br/>
              <w:t>470 x 240 x 190 mm</w:t>
            </w:r>
            <w:r>
              <w:br/>
            </w:r>
            <w:r>
              <w:br/>
              <w:t>INHALT</w:t>
            </w:r>
            <w:r>
              <w:br/>
              <w:t>• Rettungsdecke Gold/Silber 160 x 210 cm</w:t>
            </w:r>
            <w:r>
              <w:br/>
              <w:t>• Novalcol Desinfektionsmittel 250 ml</w:t>
            </w:r>
            <w:r>
              <w:br/>
              <w:t>• Fixierpflaster Vlies 5 m x 2,5 cm (2 Stk.)</w:t>
            </w:r>
            <w:r>
              <w:br/>
              <w:t>• Sterile Copolymer-Handschuhe, Einheitsgröße (2 Paar)</w:t>
            </w:r>
            <w:r>
              <w:br/>
              <w:t>• VENTO Mund-zu-Mund-Beatmungsmaske (2 Stk.)</w:t>
            </w:r>
            <w:r>
              <w:br/>
              <w:t>• Sterile Mullkompressen 18 x 40 cm (6 Stk.)</w:t>
            </w:r>
            <w:r>
              <w:br/>
              <w:t>• Kältespray 200 ml (2 Stk.)</w:t>
            </w:r>
            <w:r>
              <w:br/>
              <w:t>• Dreieckstuch TNT 96 x 96 x 136 cm (3 Stk.)</w:t>
            </w:r>
            <w:r>
              <w:br/>
              <w:t>• Watte 50 g</w:t>
            </w:r>
            <w:r>
              <w:br/>
              <w:t>• Lister-Schere 14,5 cm DIN</w:t>
            </w:r>
            <w:r>
              <w:br/>
              <w:t>• Sterile Verbandpäckchen 80 x 100 mm (2 Stk.)</w:t>
            </w:r>
            <w:r>
              <w:br/>
              <w:t>• Sterile Verbandpäckchen 100 x 120 mm (2 Stk.)</w:t>
            </w:r>
            <w:r>
              <w:br/>
              <w:t>• PLASTOSAN Pflaster 2 x 7 cm (20 Stk.)</w:t>
            </w:r>
            <w:r>
              <w:br/>
              <w:t>• Heftpflaster 10 x 6 cm DIN 13019 (8 Stk.)</w:t>
            </w:r>
            <w:r>
              <w:br/>
              <w:t>• Brandwundenauflage 40 x 60 cm DIN 13152-BR</w:t>
            </w:r>
            <w:r>
              <w:br/>
              <w:t>• Brandwundenauflage 60 x 80 cm DIN 13152-A</w:t>
            </w:r>
            <w:r>
              <w:br/>
              <w:t>• Sterile Mullkompressen 10 x 10 cm (3 Packungen)</w:t>
            </w:r>
            <w:r>
              <w:br/>
              <w:t>• Sofort-Kältekompresse ICE PACK (5 Stk.)</w:t>
            </w:r>
            <w:r>
              <w:br/>
              <w:t>• Elastische Schlauchbinde PLASTONET, 2 Größen</w:t>
            </w:r>
            <w:r>
              <w:br/>
              <w:t>• Flacher Nitril-Tourniquet</w:t>
            </w:r>
            <w:r>
              <w:br/>
              <w:t>• Sterile Pinzette 10 cm</w:t>
            </w:r>
            <w:r>
              <w:br/>
              <w:t>• Ammoniak-Tücher PVS (5 Stk.)</w:t>
            </w:r>
            <w:r>
              <w:br/>
            </w:r>
            <w:r w:rsidRPr="005C3D71">
              <w:rPr>
                <w:lang w:val="it-IT"/>
              </w:rPr>
              <w:t>• Kochsalzlösung 250 ml CE</w:t>
            </w:r>
            <w:r w:rsidRPr="005C3D71">
              <w:rPr>
                <w:lang w:val="it-IT"/>
              </w:rPr>
              <w:br/>
              <w:t>• Wasserstoffperoxid 3% 250 ml</w:t>
            </w:r>
            <w:r w:rsidRPr="005C3D71">
              <w:rPr>
                <w:lang w:val="it-IT"/>
              </w:rPr>
              <w:br/>
              <w:t>• Elastische Binde 4 m x 6 cm (3 Stk.)</w:t>
            </w:r>
            <w:r w:rsidRPr="005C3D71">
              <w:rPr>
                <w:lang w:val="it-IT"/>
              </w:rPr>
              <w:br/>
              <w:t>• Elastische Binde 4 m x 8 cm (3 Stk.)</w:t>
            </w:r>
            <w:r w:rsidRPr="005C3D71">
              <w:rPr>
                <w:lang w:val="it-IT"/>
              </w:rPr>
              <w:br/>
            </w:r>
            <w:r>
              <w:t>• Handbuch “LEBENSRETTENDE SOFORTMASSNAHMEN”</w:t>
            </w:r>
            <w:r>
              <w:br/>
            </w:r>
            <w:r>
              <w:br/>
              <w:t>ANLEITUNG</w:t>
            </w:r>
            <w:r>
              <w:br/>
              <w:t>Gemäß Erste-Hilfe-Verfahren verwenden.</w:t>
            </w:r>
          </w:p>
        </w:tc>
      </w:tr>
      <w:tr w:rsidR="00164D81" w:rsidRPr="005C3D71" w14:paraId="7C4FCFC5" w14:textId="77777777" w:rsidTr="005C3D71">
        <w:tc>
          <w:tcPr>
            <w:tcW w:w="2891" w:type="dxa"/>
          </w:tcPr>
          <w:p w14:paraId="569F60EE" w14:textId="77777777" w:rsidR="00164D81" w:rsidRDefault="00000000">
            <w:r>
              <w:t>Spanish</w:t>
            </w:r>
          </w:p>
        </w:tc>
        <w:tc>
          <w:tcPr>
            <w:tcW w:w="5272" w:type="dxa"/>
          </w:tcPr>
          <w:p w14:paraId="215FFAD3" w14:textId="77777777" w:rsidR="005C3D71" w:rsidRDefault="00000000">
            <w:pPr>
              <w:rPr>
                <w:lang w:val="it-IT"/>
              </w:rPr>
            </w:pPr>
            <w:r w:rsidRPr="005C3D71">
              <w:rPr>
                <w:lang w:val="it-IT"/>
              </w:rPr>
              <w:t>DESCRIPCIÓN</w:t>
            </w:r>
            <w:r w:rsidRPr="005C3D71">
              <w:rPr>
                <w:lang w:val="it-IT"/>
              </w:rPr>
              <w:br/>
              <w:t>Bolsa médica profesional para actividades deportivas.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DIMENSIONES</w:t>
            </w:r>
            <w:r w:rsidRPr="005C3D71">
              <w:rPr>
                <w:lang w:val="it-IT"/>
              </w:rPr>
              <w:br/>
              <w:t>470 x 240 x 190 mm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</w:r>
          </w:p>
          <w:p w14:paraId="3B56643A" w14:textId="66673B6F" w:rsidR="00164D81" w:rsidRPr="005C3D71" w:rsidRDefault="00000000">
            <w:pPr>
              <w:rPr>
                <w:lang w:val="it-IT"/>
              </w:rPr>
            </w:pPr>
            <w:r w:rsidRPr="005C3D71">
              <w:rPr>
                <w:lang w:val="it-IT"/>
              </w:rPr>
              <w:t>CONTENIDO DEL KIT</w:t>
            </w:r>
            <w:r w:rsidRPr="005C3D71">
              <w:rPr>
                <w:lang w:val="it-IT"/>
              </w:rPr>
              <w:br/>
              <w:t>• Manta isotérmica oro/plata 160 x 210 cm</w:t>
            </w:r>
            <w:r w:rsidRPr="005C3D71">
              <w:rPr>
                <w:lang w:val="it-IT"/>
              </w:rPr>
              <w:br/>
              <w:t>• Desinfectante Novalcol 250 ml</w:t>
            </w:r>
            <w:r w:rsidRPr="005C3D71">
              <w:rPr>
                <w:lang w:val="it-IT"/>
              </w:rPr>
              <w:br/>
              <w:t>• Esparadrapo TNT 5 m x 2,5 cm (2 uds)</w:t>
            </w:r>
            <w:r w:rsidRPr="005C3D71">
              <w:rPr>
                <w:lang w:val="it-IT"/>
              </w:rPr>
              <w:br/>
              <w:t>• Guantes estériles de copolímero, talla única (2 pares)</w:t>
            </w:r>
            <w:r w:rsidRPr="005C3D71">
              <w:rPr>
                <w:lang w:val="it-IT"/>
              </w:rPr>
              <w:br/>
              <w:t>• Reanimador boca a boca VENTO desechable (2 uds)</w:t>
            </w:r>
            <w:r w:rsidRPr="005C3D71">
              <w:rPr>
                <w:lang w:val="it-IT"/>
              </w:rPr>
              <w:br/>
              <w:t>• Gasas estériles 18 x 40 cm (6 uds)</w:t>
            </w:r>
            <w:r w:rsidRPr="005C3D71">
              <w:rPr>
                <w:lang w:val="it-IT"/>
              </w:rPr>
              <w:br/>
              <w:t>• Spray frío 200 ml (2 uds)</w:t>
            </w:r>
            <w:r w:rsidRPr="005C3D71">
              <w:rPr>
                <w:lang w:val="it-IT"/>
              </w:rPr>
              <w:br/>
              <w:t>• Vendaje triangular TNT 96 x 96 x 136 cm (3 uds)</w:t>
            </w:r>
            <w:r w:rsidRPr="005C3D71">
              <w:rPr>
                <w:lang w:val="it-IT"/>
              </w:rPr>
              <w:br/>
              <w:t>• Algodón hidrófilo 50 g</w:t>
            </w:r>
            <w:r w:rsidRPr="005C3D71">
              <w:rPr>
                <w:lang w:val="it-IT"/>
              </w:rPr>
              <w:br/>
              <w:t>• Tijeras Lister 14,5 cm DIN</w:t>
            </w:r>
            <w:r w:rsidRPr="005C3D71">
              <w:rPr>
                <w:lang w:val="it-IT"/>
              </w:rPr>
              <w:br/>
              <w:t>• Apósito estéril 80 x 100 mm (2 uds)</w:t>
            </w:r>
            <w:r w:rsidRPr="005C3D71">
              <w:rPr>
                <w:lang w:val="it-IT"/>
              </w:rPr>
              <w:br/>
              <w:t>• Apósito estéril 100 x 120 mm (2 uds)</w:t>
            </w:r>
            <w:r w:rsidRPr="005C3D71">
              <w:rPr>
                <w:lang w:val="it-IT"/>
              </w:rPr>
              <w:br/>
              <w:t>• Tiras adhesivas PLASTOSAN 2 x 7 cm (20 uds)</w:t>
            </w:r>
            <w:r w:rsidRPr="005C3D71">
              <w:rPr>
                <w:lang w:val="it-IT"/>
              </w:rPr>
              <w:br/>
              <w:t>• Apósitos adhesivos 10 x 6 cm DIN 13019 (8 uds)</w:t>
            </w:r>
            <w:r w:rsidRPr="005C3D71">
              <w:rPr>
                <w:lang w:val="it-IT"/>
              </w:rPr>
              <w:br/>
              <w:t>• Apósito para quemaduras 40 x 60 cm DIN 13152-BR</w:t>
            </w:r>
            <w:r w:rsidRPr="005C3D71">
              <w:rPr>
                <w:lang w:val="it-IT"/>
              </w:rPr>
              <w:br/>
              <w:t>• Apósito para quemaduras 60 x 80 cm DIN 13152-A</w:t>
            </w:r>
            <w:r w:rsidRPr="005C3D71">
              <w:rPr>
                <w:lang w:val="it-IT"/>
              </w:rPr>
              <w:br/>
              <w:t>• Compresas de gasa estériles 10 x 10 cm (3 paquetes)</w:t>
            </w:r>
            <w:r w:rsidRPr="005C3D71">
              <w:rPr>
                <w:lang w:val="it-IT"/>
              </w:rPr>
              <w:br/>
              <w:t>• Hielo instantáneo ICE PACK (5 uds)</w:t>
            </w:r>
            <w:r w:rsidRPr="005C3D71">
              <w:rPr>
                <w:lang w:val="it-IT"/>
              </w:rPr>
              <w:br/>
              <w:t>• Venda tubular elástica PLASTONET, 2 tamaños</w:t>
            </w:r>
            <w:r w:rsidRPr="005C3D71">
              <w:rPr>
                <w:lang w:val="it-IT"/>
              </w:rPr>
              <w:br/>
              <w:t>• Torniquete plano de nitrilo</w:t>
            </w:r>
            <w:r w:rsidRPr="005C3D71">
              <w:rPr>
                <w:lang w:val="it-IT"/>
              </w:rPr>
              <w:br/>
              <w:t>• Pinzas estériles 10 cm</w:t>
            </w:r>
            <w:r w:rsidRPr="005C3D71">
              <w:rPr>
                <w:lang w:val="it-IT"/>
              </w:rPr>
              <w:br/>
              <w:t>• Toallitas de amoníaco PVS (5 uds)</w:t>
            </w:r>
            <w:r w:rsidRPr="005C3D71">
              <w:rPr>
                <w:lang w:val="it-IT"/>
              </w:rPr>
              <w:br/>
              <w:t>• Solución fisiológica 250 ml CE</w:t>
            </w:r>
            <w:r w:rsidRPr="005C3D71">
              <w:rPr>
                <w:lang w:val="it-IT"/>
              </w:rPr>
              <w:br/>
              <w:t>• Agua oxigenada 3% 250 ml</w:t>
            </w:r>
            <w:r w:rsidRPr="005C3D71">
              <w:rPr>
                <w:lang w:val="it-IT"/>
              </w:rPr>
              <w:br/>
              <w:t>• Venda elástica 4 m x 6 cm (3 uds)</w:t>
            </w:r>
            <w:r w:rsidRPr="005C3D71">
              <w:rPr>
                <w:lang w:val="it-IT"/>
              </w:rPr>
              <w:br/>
              <w:t>• Venda elástica 4 m x 8 cm (3 uds)</w:t>
            </w:r>
            <w:r w:rsidRPr="005C3D71">
              <w:rPr>
                <w:lang w:val="it-IT"/>
              </w:rPr>
              <w:br/>
              <w:t>• Manual “LEBENSRETTENDE SOFORTMASSNAHMEN”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INSTRUCCIONES</w:t>
            </w:r>
            <w:r w:rsidRPr="005C3D71">
              <w:rPr>
                <w:lang w:val="it-IT"/>
              </w:rPr>
              <w:br/>
              <w:t>Usar según procedimientos de primeros auxilios.</w:t>
            </w:r>
          </w:p>
        </w:tc>
      </w:tr>
      <w:tr w:rsidR="00164D81" w14:paraId="35B65531" w14:textId="77777777" w:rsidTr="005C3D71">
        <w:tc>
          <w:tcPr>
            <w:tcW w:w="2891" w:type="dxa"/>
          </w:tcPr>
          <w:p w14:paraId="1CE2BC71" w14:textId="77777777" w:rsidR="00164D81" w:rsidRDefault="00000000">
            <w:r>
              <w:lastRenderedPageBreak/>
              <w:t>Portuguese</w:t>
            </w:r>
          </w:p>
        </w:tc>
        <w:tc>
          <w:tcPr>
            <w:tcW w:w="5272" w:type="dxa"/>
          </w:tcPr>
          <w:p w14:paraId="416408E7" w14:textId="77777777" w:rsidR="00164D81" w:rsidRDefault="00000000">
            <w:r w:rsidRPr="005C3D71">
              <w:rPr>
                <w:lang w:val="it-IT"/>
              </w:rPr>
              <w:t>DESCRIÇÃO</w:t>
            </w:r>
            <w:r w:rsidRPr="005C3D71">
              <w:rPr>
                <w:lang w:val="it-IT"/>
              </w:rPr>
              <w:br/>
              <w:t>Bolsa médica profissional para atividades e instalações desportivas.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DIMENSÕES</w:t>
            </w:r>
            <w:r w:rsidRPr="005C3D71">
              <w:rPr>
                <w:lang w:val="it-IT"/>
              </w:rPr>
              <w:br/>
              <w:t>470 x 240 x 190 mm</w:t>
            </w:r>
            <w:r w:rsidRPr="005C3D71">
              <w:rPr>
                <w:lang w:val="it-IT"/>
              </w:rPr>
              <w:br/>
            </w:r>
            <w:r w:rsidRPr="005C3D71">
              <w:rPr>
                <w:lang w:val="it-IT"/>
              </w:rPr>
              <w:br/>
              <w:t>CONTEÚDO DO KIT</w:t>
            </w:r>
            <w:r w:rsidRPr="005C3D71">
              <w:rPr>
                <w:lang w:val="it-IT"/>
              </w:rPr>
              <w:br/>
              <w:t>• Manta isotérmica ouro/prata 160 x 210 cm</w:t>
            </w:r>
            <w:r w:rsidRPr="005C3D71">
              <w:rPr>
                <w:lang w:val="it-IT"/>
              </w:rPr>
              <w:br/>
              <w:t>• Desinfetante Novalcol 250 ml</w:t>
            </w:r>
            <w:r w:rsidRPr="005C3D71">
              <w:rPr>
                <w:lang w:val="it-IT"/>
              </w:rPr>
              <w:br/>
              <w:t>• Adesivo TNT 5 m x 2,5 cm (2 unid.)</w:t>
            </w:r>
            <w:r w:rsidRPr="005C3D71">
              <w:rPr>
                <w:lang w:val="it-IT"/>
              </w:rPr>
              <w:br/>
              <w:t>• Luvas estéreis de copolímero, tamanho único (2 pares)</w:t>
            </w:r>
            <w:r w:rsidRPr="005C3D71">
              <w:rPr>
                <w:lang w:val="it-IT"/>
              </w:rPr>
              <w:br/>
              <w:t>• Reanimador boca-a-boca VENTO descartável (2 unid.)</w:t>
            </w:r>
            <w:r w:rsidRPr="005C3D71">
              <w:rPr>
                <w:lang w:val="it-IT"/>
              </w:rPr>
              <w:br/>
            </w:r>
            <w:r>
              <w:t>• Gazes estéreis 18 x 40 cm (6 unid.)</w:t>
            </w:r>
            <w:r>
              <w:br/>
            </w:r>
            <w:r>
              <w:lastRenderedPageBreak/>
              <w:t>• Spray frio 200 ml (2 unid.)</w:t>
            </w:r>
            <w:r>
              <w:br/>
              <w:t>• Ligadura triangular TNT 96 x 96 x 136 cm (3 unid.)</w:t>
            </w:r>
            <w:r>
              <w:br/>
            </w:r>
            <w:r w:rsidRPr="005C3D71">
              <w:rPr>
                <w:lang w:val="it-IT"/>
              </w:rPr>
              <w:t>• Algodão hidrófilo 50 g</w:t>
            </w:r>
            <w:r w:rsidRPr="005C3D71">
              <w:rPr>
                <w:lang w:val="it-IT"/>
              </w:rPr>
              <w:br/>
              <w:t>• Tesoura Lister 14,5 cm DIN</w:t>
            </w:r>
            <w:r w:rsidRPr="005C3D71">
              <w:rPr>
                <w:lang w:val="it-IT"/>
              </w:rPr>
              <w:br/>
              <w:t>• Tampobenda estéril 80 x 100 mm (2 unid.)</w:t>
            </w:r>
            <w:r w:rsidRPr="005C3D71">
              <w:rPr>
                <w:lang w:val="it-IT"/>
              </w:rPr>
              <w:br/>
              <w:t>• Tampobenda estéril 100 x 120 mm (2 unid.)</w:t>
            </w:r>
            <w:r w:rsidRPr="005C3D71">
              <w:rPr>
                <w:lang w:val="it-IT"/>
              </w:rPr>
              <w:br/>
              <w:t>• Pensos rápidos PLASTOSAN 2 x 7 cm (20 unid.)</w:t>
            </w:r>
            <w:r w:rsidRPr="005C3D71">
              <w:rPr>
                <w:lang w:val="it-IT"/>
              </w:rPr>
              <w:br/>
              <w:t>• Pensos adesivos 10 x 6 cm DIN 13019 (8 unid.)</w:t>
            </w:r>
            <w:r w:rsidRPr="005C3D71">
              <w:rPr>
                <w:lang w:val="it-IT"/>
              </w:rPr>
              <w:br/>
              <w:t>• Penso para queimaduras 40 x 60 cm DIN 13152-BR</w:t>
            </w:r>
            <w:r w:rsidRPr="005C3D71">
              <w:rPr>
                <w:lang w:val="it-IT"/>
              </w:rPr>
              <w:br/>
              <w:t>• Penso para queimaduras 60 x 80 cm DIN 13152-A</w:t>
            </w:r>
            <w:r w:rsidRPr="005C3D71">
              <w:rPr>
                <w:lang w:val="it-IT"/>
              </w:rPr>
              <w:br/>
              <w:t>• Compressas de gaze estéreis 10 x 10 cm (3 embalagens)</w:t>
            </w:r>
            <w:r w:rsidRPr="005C3D71">
              <w:rPr>
                <w:lang w:val="it-IT"/>
              </w:rPr>
              <w:br/>
              <w:t>• Gelo instantâneo ICE PACK (5 unid.)</w:t>
            </w:r>
            <w:r w:rsidRPr="005C3D71">
              <w:rPr>
                <w:lang w:val="it-IT"/>
              </w:rPr>
              <w:br/>
              <w:t>• Ligadura tubular elástica PLASTONET, 2 tamanhos</w:t>
            </w:r>
            <w:r w:rsidRPr="005C3D71">
              <w:rPr>
                <w:lang w:val="it-IT"/>
              </w:rPr>
              <w:br/>
              <w:t>• Torniquete plano em nitrilo</w:t>
            </w:r>
            <w:r w:rsidRPr="005C3D71">
              <w:rPr>
                <w:lang w:val="it-IT"/>
              </w:rPr>
              <w:br/>
              <w:t>• Pinça estéril 10 cm</w:t>
            </w:r>
            <w:r w:rsidRPr="005C3D71">
              <w:rPr>
                <w:lang w:val="it-IT"/>
              </w:rPr>
              <w:br/>
              <w:t>• Toalhetes de amoníaco PVS (5 unid.)</w:t>
            </w:r>
            <w:r w:rsidRPr="005C3D71">
              <w:rPr>
                <w:lang w:val="it-IT"/>
              </w:rPr>
              <w:br/>
              <w:t>• Solução fisiológica 250 ml CE</w:t>
            </w:r>
            <w:r w:rsidRPr="005C3D71">
              <w:rPr>
                <w:lang w:val="it-IT"/>
              </w:rPr>
              <w:br/>
              <w:t>• Água oxigenada 3% 250 ml</w:t>
            </w:r>
            <w:r w:rsidRPr="005C3D71">
              <w:rPr>
                <w:lang w:val="it-IT"/>
              </w:rPr>
              <w:br/>
              <w:t>• Ligadura elástica 4 m x 6 cm (3 unid.)</w:t>
            </w:r>
            <w:r w:rsidRPr="005C3D71">
              <w:rPr>
                <w:lang w:val="it-IT"/>
              </w:rPr>
              <w:br/>
            </w:r>
            <w:r>
              <w:t>• Ligadura elástica 4 m x 8 cm (3 unid.)</w:t>
            </w:r>
            <w:r>
              <w:br/>
              <w:t>• Manual “LEBENSRETTENDE SOFORTMASSNAHMEN”</w:t>
            </w:r>
            <w:r>
              <w:br/>
            </w:r>
            <w:r>
              <w:br/>
              <w:t>INSTRUÇÕES</w:t>
            </w:r>
            <w:r>
              <w:br/>
              <w:t>Utilizar de acordo com os procedimentos de primeiros socorros.</w:t>
            </w:r>
          </w:p>
        </w:tc>
      </w:tr>
    </w:tbl>
    <w:p w14:paraId="2EEF1962" w14:textId="77777777" w:rsidR="00164D81" w:rsidRPr="005C3D71" w:rsidRDefault="00000000">
      <w:pPr>
        <w:rPr>
          <w:lang w:val="it-IT"/>
        </w:rPr>
      </w:pPr>
      <w:r w:rsidRPr="005C3D71">
        <w:rPr>
          <w:lang w:val="it-IT"/>
        </w:rPr>
        <w:lastRenderedPageBreak/>
        <w:t>PVS SpA – Cassina de Pecchi IT - Rev. 13/01/2026</w:t>
      </w:r>
    </w:p>
    <w:sectPr w:rsidR="00164D81" w:rsidRPr="005C3D71" w:rsidSect="00034616">
      <w:head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48982" w14:textId="77777777" w:rsidR="003A2963" w:rsidRDefault="003A2963" w:rsidP="005C3D71">
      <w:pPr>
        <w:spacing w:after="0" w:line="240" w:lineRule="auto"/>
      </w:pPr>
      <w:r>
        <w:separator/>
      </w:r>
    </w:p>
  </w:endnote>
  <w:endnote w:type="continuationSeparator" w:id="0">
    <w:p w14:paraId="1EC3C046" w14:textId="77777777" w:rsidR="003A2963" w:rsidRDefault="003A2963" w:rsidP="005C3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6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D3EF2" w14:textId="77777777" w:rsidR="003A2963" w:rsidRDefault="003A2963" w:rsidP="005C3D71">
      <w:pPr>
        <w:spacing w:after="0" w:line="240" w:lineRule="auto"/>
      </w:pPr>
      <w:r>
        <w:separator/>
      </w:r>
    </w:p>
  </w:footnote>
  <w:footnote w:type="continuationSeparator" w:id="0">
    <w:p w14:paraId="2BFB3981" w14:textId="77777777" w:rsidR="003A2963" w:rsidRDefault="003A2963" w:rsidP="005C3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F259" w14:textId="3D3C4562" w:rsidR="005C3D71" w:rsidRDefault="005C3D71">
    <w:pPr>
      <w:pStyle w:val="Intestazione"/>
    </w:pPr>
    <w:r>
      <w:rPr>
        <w:noProof/>
      </w:rPr>
      <w:drawing>
        <wp:anchor distT="0" distB="0" distL="114300" distR="114300" simplePos="0" relativeHeight="251656704" behindDoc="0" locked="0" layoutInCell="1" allowOverlap="1" wp14:anchorId="4C3E8E3A" wp14:editId="0C1599EB">
          <wp:simplePos x="0" y="0"/>
          <wp:positionH relativeFrom="column">
            <wp:posOffset>-1104900</wp:posOffset>
          </wp:positionH>
          <wp:positionV relativeFrom="paragraph">
            <wp:posOffset>-626745</wp:posOffset>
          </wp:positionV>
          <wp:extent cx="1162050" cy="769620"/>
          <wp:effectExtent l="0" t="0" r="0" b="0"/>
          <wp:wrapTopAndBottom/>
          <wp:docPr id="192639300" name="Picture 1" descr="Immagine che contiene logo, testo, Carattere, Elementi grafici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39300" name="Picture 1" descr="Immagine che contiene logo, testo, Carattere, Elementi grafici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62050" cy="76962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elenc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elenc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Puntoelenc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Puntoelenc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61549287">
    <w:abstractNumId w:val="8"/>
  </w:num>
  <w:num w:numId="2" w16cid:durableId="275524577">
    <w:abstractNumId w:val="6"/>
  </w:num>
  <w:num w:numId="3" w16cid:durableId="1433358233">
    <w:abstractNumId w:val="5"/>
  </w:num>
  <w:num w:numId="4" w16cid:durableId="904417586">
    <w:abstractNumId w:val="4"/>
  </w:num>
  <w:num w:numId="5" w16cid:durableId="1292595836">
    <w:abstractNumId w:val="7"/>
  </w:num>
  <w:num w:numId="6" w16cid:durableId="1234270940">
    <w:abstractNumId w:val="3"/>
  </w:num>
  <w:num w:numId="7" w16cid:durableId="1997107941">
    <w:abstractNumId w:val="2"/>
  </w:num>
  <w:num w:numId="8" w16cid:durableId="1101952345">
    <w:abstractNumId w:val="1"/>
  </w:num>
  <w:num w:numId="9" w16cid:durableId="106529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64D81"/>
    <w:rsid w:val="0029639D"/>
    <w:rsid w:val="00326F90"/>
    <w:rsid w:val="003A2963"/>
    <w:rsid w:val="005C3D71"/>
    <w:rsid w:val="00AA1D8D"/>
    <w:rsid w:val="00B47730"/>
    <w:rsid w:val="00CB0664"/>
    <w:rsid w:val="00E6374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0E39CB"/>
  <w14:defaultImageDpi w14:val="300"/>
  <w15:docId w15:val="{B99ABA5D-B4CA-4371-865F-890E08A4D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C693F"/>
    <w:rPr>
      <w:rFonts w:ascii="Arial" w:hAnsi="Arial"/>
      <w:sz w:val="20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618BF"/>
  </w:style>
  <w:style w:type="paragraph" w:styleId="Pidipagina">
    <w:name w:val="footer"/>
    <w:basedOn w:val="Normale"/>
    <w:link w:val="PidipaginaCarattere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618BF"/>
  </w:style>
  <w:style w:type="paragraph" w:styleId="Nessunaspaziatura">
    <w:name w:val="No Spacing"/>
    <w:uiPriority w:val="1"/>
    <w:qFormat/>
    <w:rsid w:val="00FC693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">
    <w:name w:val="Title"/>
    <w:basedOn w:val="Normale"/>
    <w:next w:val="Normale"/>
    <w:link w:val="TitoloCarattere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FC693F"/>
    <w:pPr>
      <w:ind w:left="720"/>
      <w:contextualSpacing/>
    </w:pPr>
  </w:style>
  <w:style w:type="paragraph" w:styleId="Corpotesto">
    <w:name w:val="Body Text"/>
    <w:basedOn w:val="Normale"/>
    <w:link w:val="CorpotestoCarattere"/>
    <w:uiPriority w:val="99"/>
    <w:unhideWhenUsed/>
    <w:rsid w:val="00AA1D8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AA1D8D"/>
  </w:style>
  <w:style w:type="paragraph" w:styleId="Corpodeltesto2">
    <w:name w:val="Body Text 2"/>
    <w:basedOn w:val="Normale"/>
    <w:link w:val="Corpodeltesto2Carattere"/>
    <w:uiPriority w:val="99"/>
    <w:unhideWhenUsed/>
    <w:rsid w:val="00AA1D8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AA1D8D"/>
  </w:style>
  <w:style w:type="paragraph" w:styleId="Corpodeltesto3">
    <w:name w:val="Body Text 3"/>
    <w:basedOn w:val="Normale"/>
    <w:link w:val="Corpodeltesto3Carattere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AA1D8D"/>
    <w:rPr>
      <w:sz w:val="16"/>
      <w:szCs w:val="16"/>
    </w:rPr>
  </w:style>
  <w:style w:type="paragraph" w:styleId="Elenco">
    <w:name w:val="List"/>
    <w:basedOn w:val="Normale"/>
    <w:uiPriority w:val="99"/>
    <w:unhideWhenUsed/>
    <w:rsid w:val="00AA1D8D"/>
    <w:pPr>
      <w:ind w:left="360" w:hanging="360"/>
      <w:contextualSpacing/>
    </w:pPr>
  </w:style>
  <w:style w:type="paragraph" w:styleId="Elenco2">
    <w:name w:val="List 2"/>
    <w:basedOn w:val="Normale"/>
    <w:uiPriority w:val="99"/>
    <w:unhideWhenUsed/>
    <w:rsid w:val="00326F90"/>
    <w:pPr>
      <w:ind w:left="720" w:hanging="360"/>
      <w:contextualSpacing/>
    </w:pPr>
  </w:style>
  <w:style w:type="paragraph" w:styleId="Elenco3">
    <w:name w:val="List 3"/>
    <w:basedOn w:val="Normale"/>
    <w:uiPriority w:val="99"/>
    <w:unhideWhenUsed/>
    <w:rsid w:val="00326F90"/>
    <w:pPr>
      <w:ind w:left="1080" w:hanging="360"/>
      <w:contextualSpacing/>
    </w:pPr>
  </w:style>
  <w:style w:type="paragraph" w:styleId="Puntoelenco">
    <w:name w:val="List Bullet"/>
    <w:basedOn w:val="Normale"/>
    <w:uiPriority w:val="99"/>
    <w:unhideWhenUsed/>
    <w:rsid w:val="00326F90"/>
    <w:pPr>
      <w:numPr>
        <w:numId w:val="1"/>
      </w:numPr>
      <w:contextualSpacing/>
    </w:pPr>
  </w:style>
  <w:style w:type="paragraph" w:styleId="Puntoelenco2">
    <w:name w:val="List Bullet 2"/>
    <w:basedOn w:val="Normale"/>
    <w:uiPriority w:val="99"/>
    <w:unhideWhenUsed/>
    <w:rsid w:val="00326F90"/>
    <w:pPr>
      <w:numPr>
        <w:numId w:val="2"/>
      </w:numPr>
      <w:contextualSpacing/>
    </w:pPr>
  </w:style>
  <w:style w:type="paragraph" w:styleId="Puntoelenco3">
    <w:name w:val="List Bullet 3"/>
    <w:basedOn w:val="Normale"/>
    <w:uiPriority w:val="99"/>
    <w:unhideWhenUsed/>
    <w:rsid w:val="00326F90"/>
    <w:pPr>
      <w:numPr>
        <w:numId w:val="3"/>
      </w:numPr>
      <w:contextualSpacing/>
    </w:pPr>
  </w:style>
  <w:style w:type="paragraph" w:styleId="Numeroelenco">
    <w:name w:val="List Number"/>
    <w:basedOn w:val="Normale"/>
    <w:uiPriority w:val="99"/>
    <w:unhideWhenUsed/>
    <w:rsid w:val="00326F90"/>
    <w:pPr>
      <w:numPr>
        <w:numId w:val="5"/>
      </w:numPr>
      <w:contextualSpacing/>
    </w:pPr>
  </w:style>
  <w:style w:type="paragraph" w:styleId="Numeroelenco2">
    <w:name w:val="List Number 2"/>
    <w:basedOn w:val="Normale"/>
    <w:uiPriority w:val="99"/>
    <w:unhideWhenUsed/>
    <w:rsid w:val="0029639D"/>
    <w:pPr>
      <w:numPr>
        <w:numId w:val="6"/>
      </w:numPr>
      <w:contextualSpacing/>
    </w:pPr>
  </w:style>
  <w:style w:type="paragraph" w:styleId="Numeroelenco3">
    <w:name w:val="List Number 3"/>
    <w:basedOn w:val="Normale"/>
    <w:uiPriority w:val="99"/>
    <w:unhideWhenUsed/>
    <w:rsid w:val="0029639D"/>
    <w:pPr>
      <w:numPr>
        <w:numId w:val="7"/>
      </w:numPr>
      <w:contextualSpacing/>
    </w:pPr>
  </w:style>
  <w:style w:type="paragraph" w:styleId="Elencocontinua">
    <w:name w:val="List Continue"/>
    <w:basedOn w:val="Normale"/>
    <w:uiPriority w:val="99"/>
    <w:unhideWhenUsed/>
    <w:rsid w:val="0029639D"/>
    <w:pPr>
      <w:spacing w:after="120"/>
      <w:ind w:left="360"/>
      <w:contextualSpacing/>
    </w:pPr>
  </w:style>
  <w:style w:type="paragraph" w:styleId="Elencocontinua2">
    <w:name w:val="List Continue 2"/>
    <w:basedOn w:val="Normale"/>
    <w:uiPriority w:val="99"/>
    <w:unhideWhenUsed/>
    <w:rsid w:val="0029639D"/>
    <w:pPr>
      <w:spacing w:after="120"/>
      <w:ind w:left="720"/>
      <w:contextualSpacing/>
    </w:pPr>
  </w:style>
  <w:style w:type="paragraph" w:styleId="Elencocontinua3">
    <w:name w:val="List Continue 3"/>
    <w:basedOn w:val="Normale"/>
    <w:uiPriority w:val="99"/>
    <w:unhideWhenUsed/>
    <w:rsid w:val="0029639D"/>
    <w:pPr>
      <w:spacing w:after="120"/>
      <w:ind w:left="1080"/>
      <w:contextualSpacing/>
    </w:pPr>
  </w:style>
  <w:style w:type="paragraph" w:styleId="Testomacro">
    <w:name w:val="macro"/>
    <w:link w:val="TestomacroCarattere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stomacroCarattere">
    <w:name w:val="Testo macro Carattere"/>
    <w:basedOn w:val="Carpredefinitoparagrafo"/>
    <w:link w:val="Testomacro"/>
    <w:uiPriority w:val="99"/>
    <w:rsid w:val="0029639D"/>
    <w:rPr>
      <w:rFonts w:ascii="Courier" w:hAnsi="Courier"/>
      <w:sz w:val="20"/>
      <w:szCs w:val="20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C693F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C693F"/>
    <w:rPr>
      <w:i/>
      <w:iCs/>
      <w:color w:val="000000" w:themeColor="tex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Enfasigrassetto">
    <w:name w:val="Strong"/>
    <w:basedOn w:val="Carpredefinitoparagrafo"/>
    <w:uiPriority w:val="22"/>
    <w:qFormat/>
    <w:rsid w:val="00FC693F"/>
    <w:rPr>
      <w:b/>
      <w:bCs/>
    </w:rPr>
  </w:style>
  <w:style w:type="character" w:styleId="Enfasicorsivo">
    <w:name w:val="Emphasis"/>
    <w:basedOn w:val="Carpredefinitoparagrafo"/>
    <w:uiPriority w:val="20"/>
    <w:qFormat/>
    <w:rsid w:val="00FC693F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C693F"/>
    <w:rPr>
      <w:b/>
      <w:bCs/>
      <w:i/>
      <w:iCs/>
      <w:color w:val="4F81BD" w:themeColor="accent1"/>
    </w:rPr>
  </w:style>
  <w:style w:type="character" w:styleId="Enfasidelicata">
    <w:name w:val="Subtle Emphasis"/>
    <w:basedOn w:val="Carpredefinitoparagrafo"/>
    <w:uiPriority w:val="19"/>
    <w:qFormat/>
    <w:rsid w:val="00FC693F"/>
    <w:rPr>
      <w:i/>
      <w:iCs/>
      <w:color w:val="808080" w:themeColor="text1" w:themeTint="7F"/>
    </w:rPr>
  </w:style>
  <w:style w:type="character" w:styleId="Enfasiintensa">
    <w:name w:val="Intense Emphasis"/>
    <w:basedOn w:val="Carpredefinitoparagrafo"/>
    <w:uiPriority w:val="21"/>
    <w:qFormat/>
    <w:rsid w:val="00FC693F"/>
    <w:rPr>
      <w:b/>
      <w:bCs/>
      <w:i/>
      <w:iCs/>
      <w:color w:val="4F81BD" w:themeColor="accent1"/>
    </w:rPr>
  </w:style>
  <w:style w:type="character" w:styleId="Riferimentodelicato">
    <w:name w:val="Subtle Reference"/>
    <w:basedOn w:val="Carpredefinitoparagrafo"/>
    <w:uiPriority w:val="31"/>
    <w:qFormat/>
    <w:rsid w:val="00FC693F"/>
    <w:rPr>
      <w:smallCaps/>
      <w:color w:val="C0504D" w:themeColor="accent2"/>
      <w:u w:val="single"/>
    </w:rPr>
  </w:style>
  <w:style w:type="character" w:styleId="Riferimentointenso">
    <w:name w:val="Intense Reference"/>
    <w:basedOn w:val="Carpredefinitoparagrafo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olodellibro">
    <w:name w:val="Book Title"/>
    <w:basedOn w:val="Carpredefinitoparagrafo"/>
    <w:uiPriority w:val="33"/>
    <w:qFormat/>
    <w:rsid w:val="00FC693F"/>
    <w:rPr>
      <w:b/>
      <w:bCs/>
      <w:smallCaps/>
      <w:spacing w:val="5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FC693F"/>
    <w:pPr>
      <w:outlineLvl w:val="9"/>
    </w:pPr>
  </w:style>
  <w:style w:type="table" w:styleId="Grigliatabella">
    <w:name w:val="Table Grid"/>
    <w:basedOn w:val="Tabellanorma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">
    <w:name w:val="Light Shading"/>
    <w:basedOn w:val="Tabellanorma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1">
    <w:name w:val="Light Shading Accent 1"/>
    <w:basedOn w:val="Tabellanorma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-Colore2">
    <w:name w:val="Light Shading Accent 2"/>
    <w:basedOn w:val="Tabellanorma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fondochiaro-Colore6">
    <w:name w:val="Light Shading Accent 6"/>
    <w:basedOn w:val="Tabellanorma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Elencochiaro">
    <w:name w:val="Light List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Elencochiaro-Colore1">
    <w:name w:val="Light List Accent 1"/>
    <w:basedOn w:val="Tabellanorma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Elencochiaro-Colore2">
    <w:name w:val="Light List Accent 2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Elencochiaro-Colore3">
    <w:name w:val="Light List Accent 3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Elencochiaro-Colore4">
    <w:name w:val="Light List Accent 4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Elencochiaro-Colore5">
    <w:name w:val="Light List Accent 5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Elencochiaro-Colore6">
    <w:name w:val="Light List Accent 6"/>
    <w:basedOn w:val="Tabellanorma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gliachiara">
    <w:name w:val="Light Grid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gliachiara-Colore1">
    <w:name w:val="Light Grid Accent 1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gliachiara-Colore2">
    <w:name w:val="Light Grid Accent 2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gliachiara-Colore3">
    <w:name w:val="Light Grid Accent 3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gliachiara-Colore4">
    <w:name w:val="Light Grid Accent 4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gliachiara-Colore5">
    <w:name w:val="Light Grid Accent 5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gliachiara-Colore6">
    <w:name w:val="Light Grid Accent 6"/>
    <w:basedOn w:val="Tabellanorma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fondomedio1">
    <w:name w:val="Medium Shading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1">
    <w:name w:val="Medium Shading 1 Accent 1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2">
    <w:name w:val="Medium Shading 1 Accent 2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3">
    <w:name w:val="Medium Shading 1 Accent 3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4">
    <w:name w:val="Medium Shading 1 Accent 4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5">
    <w:name w:val="Medium Shading 1 Accent 5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1-Colore6">
    <w:name w:val="Medium Shading 1 Accent 6"/>
    <w:basedOn w:val="Tabellanorma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fondomedio2">
    <w:name w:val="Medium Shading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1">
    <w:name w:val="Medium Shading 2 Accent 1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2">
    <w:name w:val="Medium Shading 2 Accent 2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3">
    <w:name w:val="Medium Shading 2 Accent 3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4">
    <w:name w:val="Medium Shading 2 Accent 4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5">
    <w:name w:val="Medium Shading 2 Accent 5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fondomedio2-Colore6">
    <w:name w:val="Medium Shading 2 Accent 6"/>
    <w:basedOn w:val="Tabellanorma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lencomedio1">
    <w:name w:val="Medium Lis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Elencomedio1-Colore1">
    <w:name w:val="Medium List 1 Accent 1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Elencomedio1-Colore2">
    <w:name w:val="Medium List 1 Accent 2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Elencomedio1-Colore3">
    <w:name w:val="Medium List 1 Accent 3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Elencomedio1-Colore4">
    <w:name w:val="Medium List 1 Accent 4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Elencomedio1-Colore5">
    <w:name w:val="Medium List 1 Accent 5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Elencomedio1-Colore6">
    <w:name w:val="Medium List 1 Accent 6"/>
    <w:basedOn w:val="Tabellanorma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Elencomedio2">
    <w:name w:val="Medium Lis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1">
    <w:name w:val="Medium List 2 Accent 1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2">
    <w:name w:val="Medium List 2 Accent 2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3">
    <w:name w:val="Medium List 2 Accent 3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4">
    <w:name w:val="Medium List 2 Accent 4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5">
    <w:name w:val="Medium List 2 Accent 5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Elencomedio2-Colore6">
    <w:name w:val="Medium List 2 Accent 6"/>
    <w:basedOn w:val="Tabellanorma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gliamedia1">
    <w:name w:val="Medium Grid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media1-Colore1">
    <w:name w:val="Medium Grid 1 Accent 1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media1-Colore2">
    <w:name w:val="Medium Grid 1 Accent 2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media1-Colore3">
    <w:name w:val="Medium Grid 1 Accent 3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media1-Colore4">
    <w:name w:val="Medium Grid 1 Accent 4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media1-Colore5">
    <w:name w:val="Medium Grid 1 Accent 5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media1-Colore6">
    <w:name w:val="Medium Grid 1 Accent 6"/>
    <w:basedOn w:val="Tabellanorma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gliamedia2">
    <w:name w:val="Medium Grid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1">
    <w:name w:val="Medium Grid 2 Accent 1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2">
    <w:name w:val="Medium Grid 2 Accent 2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3">
    <w:name w:val="Medium Grid 2 Accent 3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4">
    <w:name w:val="Medium Grid 2 Accent 4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5">
    <w:name w:val="Medium Grid 2 Accent 5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2-Colore6">
    <w:name w:val="Medium Grid 2 Accent 6"/>
    <w:basedOn w:val="Tabellanorma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gliamedia3">
    <w:name w:val="Medium Grid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gliamedia3-Colore1">
    <w:name w:val="Medium Grid 3 Accent 1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gliamedia3-Colore2">
    <w:name w:val="Medium Grid 3 Accent 2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gliamedia3-Colore3">
    <w:name w:val="Medium Grid 3 Accent 3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gliamedia3-Colore4">
    <w:name w:val="Medium Grid 3 Accent 4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gliamedia3-Colore5">
    <w:name w:val="Medium Grid 3 Accent 5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gliamedia3-Colore6">
    <w:name w:val="Medium Grid 3 Accent 6"/>
    <w:basedOn w:val="Tabellanorma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Elencoscuro">
    <w:name w:val="Dark List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Elencoscuro-Colore1">
    <w:name w:val="Dark List Accent 1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Elencoscuro-Colore2">
    <w:name w:val="Dark List Accent 2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Elencoscuro-Colore3">
    <w:name w:val="Dark List Accent 3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Elencoscuro-Colore4">
    <w:name w:val="Dark List Accent 4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Elencoscuro-Colore5">
    <w:name w:val="Dark List Accent 5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Elencoscuro-Colore6">
    <w:name w:val="Dark List Accent 6"/>
    <w:basedOn w:val="Tabellanorma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fondoacolori">
    <w:name w:val="Colorful Shading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1">
    <w:name w:val="Colorful Shading Accent 1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2">
    <w:name w:val="Colorful Shading Accent 2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3">
    <w:name w:val="Colorful Shading Accent 3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fondoacolori-Colore4">
    <w:name w:val="Colorful Shading Accent 4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5">
    <w:name w:val="Colorful Shading Accent 5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fondoacolori-Colore6">
    <w:name w:val="Colorful Shading Accent 6"/>
    <w:basedOn w:val="Tabellanorma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Elencoacolori">
    <w:name w:val="Colorful List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Elencoacolori-Colore1">
    <w:name w:val="Colorful List Accent 1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Elencoacolori-Colore2">
    <w:name w:val="Colorful List Accent 2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Elencoacolori-Colore3">
    <w:name w:val="Colorful List Accent 3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Elencoacolori-Colore4">
    <w:name w:val="Colorful List Accent 4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Elencoacolori-Colore5">
    <w:name w:val="Colorful List Accent 5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Elencoacolori-Colore6">
    <w:name w:val="Colorful List Accent 6"/>
    <w:basedOn w:val="Tabellanorma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gliaacolori">
    <w:name w:val="Colorful Grid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gliaacolori-Colore1">
    <w:name w:val="Colorful Grid Accent 1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gliaacolori-Colore2">
    <w:name w:val="Colorful Grid Accent 2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gliaacolori-Colore3">
    <w:name w:val="Colorful Grid Accent 3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gliaacolori-Colore4">
    <w:name w:val="Colorful Grid Accent 4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gliaacolori-Colore5">
    <w:name w:val="Colorful Grid Accent 5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gliaacolori-Colore6">
    <w:name w:val="Colorful Grid Accent 6"/>
    <w:basedOn w:val="Tabellanorma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1168</Words>
  <Characters>6664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Ileana Cassanmagnago</cp:lastModifiedBy>
  <cp:revision>2</cp:revision>
  <dcterms:created xsi:type="dcterms:W3CDTF">2013-12-23T23:15:00Z</dcterms:created>
  <dcterms:modified xsi:type="dcterms:W3CDTF">2026-01-14T07:25:00Z</dcterms:modified>
  <cp:category/>
</cp:coreProperties>
</file>