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CF87" w14:textId="77777777" w:rsidR="00B57983" w:rsidRDefault="00000000">
      <w:r>
        <w:rPr>
          <w:b/>
          <w:sz w:val="32"/>
        </w:rPr>
        <w:t>MULTISAN SPORT First Aid Kit</w:t>
      </w:r>
    </w:p>
    <w:p w14:paraId="29695C57" w14:textId="77777777" w:rsidR="00B57983" w:rsidRDefault="00000000">
      <w:r>
        <w:rPr>
          <w:b/>
          <w:sz w:val="26"/>
        </w:rPr>
        <w:t>Cod: CPS281</w:t>
      </w:r>
    </w:p>
    <w:p w14:paraId="4A083778" w14:textId="46A935D4" w:rsidR="00B57983" w:rsidRDefault="00000000">
      <w:r>
        <w:rPr>
          <w:b/>
          <w:sz w:val="24"/>
        </w:rPr>
        <w:t>Regulations: The products defined as medical devices are compliant with MDR 745/2017 of 05/04/2017</w:t>
      </w:r>
      <w:r w:rsidR="00CF0A9B">
        <w:rPr>
          <w:b/>
          <w:noProof/>
          <w:sz w:val="24"/>
        </w:rPr>
        <w:drawing>
          <wp:inline distT="0" distB="0" distL="0" distR="0" wp14:anchorId="65DC0D6A" wp14:editId="5D4BF956">
            <wp:extent cx="6108700" cy="3274060"/>
            <wp:effectExtent l="0" t="0" r="6350" b="2540"/>
            <wp:docPr id="11235043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4C379" w14:textId="77777777" w:rsidR="00B57983" w:rsidRDefault="00000000">
      <w:r>
        <w:t>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22"/>
        <w:gridCol w:w="5434"/>
      </w:tblGrid>
      <w:tr w:rsidR="00B57983" w14:paraId="7746D2B0" w14:textId="77777777">
        <w:tc>
          <w:tcPr>
            <w:tcW w:w="4320" w:type="dxa"/>
          </w:tcPr>
          <w:p w14:paraId="410BBA5F" w14:textId="77777777" w:rsidR="00B57983" w:rsidRDefault="00000000">
            <w:r>
              <w:t>Lingua / Language</w:t>
            </w:r>
          </w:p>
        </w:tc>
        <w:tc>
          <w:tcPr>
            <w:tcW w:w="4320" w:type="dxa"/>
          </w:tcPr>
          <w:p w14:paraId="79F997F0" w14:textId="77777777" w:rsidR="00B57983" w:rsidRDefault="00000000">
            <w:r>
              <w:t>Informazioni</w:t>
            </w:r>
          </w:p>
        </w:tc>
      </w:tr>
      <w:tr w:rsidR="00B57983" w:rsidRPr="00CF0A9B" w14:paraId="12D40234" w14:textId="77777777">
        <w:tc>
          <w:tcPr>
            <w:tcW w:w="2551" w:type="dxa"/>
          </w:tcPr>
          <w:p w14:paraId="730D978E" w14:textId="77777777" w:rsidR="00B57983" w:rsidRDefault="00000000">
            <w:r>
              <w:t>Italian</w:t>
            </w:r>
          </w:p>
        </w:tc>
        <w:tc>
          <w:tcPr>
            <w:tcW w:w="6803" w:type="dxa"/>
          </w:tcPr>
          <w:p w14:paraId="6B7C18E5" w14:textId="77777777" w:rsidR="00B57983" w:rsidRPr="00CF0A9B" w:rsidRDefault="00000000">
            <w:pPr>
              <w:rPr>
                <w:lang w:val="it-IT"/>
              </w:rPr>
            </w:pPr>
            <w:r w:rsidRPr="00CF0A9B">
              <w:rPr>
                <w:lang w:val="it-IT"/>
              </w:rPr>
              <w:t>DESCRIZIONE</w:t>
            </w:r>
            <w:r w:rsidRPr="00CF0A9B">
              <w:rPr>
                <w:lang w:val="it-IT"/>
              </w:rPr>
              <w:br/>
              <w:t>Valigetta di primo soccorso MULTISAN SPORT ad alta dotazione per attività sportive, piscine e impianti complessi.</w:t>
            </w:r>
            <w:r w:rsidRPr="00CF0A9B">
              <w:rPr>
                <w:lang w:val="it-IT"/>
              </w:rPr>
              <w:br/>
              <w:t>DIMENSIONI E PESO</w:t>
            </w:r>
            <w:r w:rsidRPr="00CF0A9B">
              <w:rPr>
                <w:lang w:val="it-IT"/>
              </w:rPr>
              <w:br/>
              <w:t>Dimensioni (L x P x H): 443 x 338 x 147 mm</w:t>
            </w:r>
            <w:r w:rsidRPr="00CF0A9B">
              <w:rPr>
                <w:lang w:val="it-IT"/>
              </w:rPr>
              <w:br/>
              <w:t>Peso totale: 6,30 kg – Peso a vuoto: 3,1 kg</w:t>
            </w:r>
            <w:r w:rsidRPr="00CF0A9B">
              <w:rPr>
                <w:lang w:val="it-IT"/>
              </w:rPr>
              <w:br/>
              <w:t>CONTENUTO DEL KIT</w:t>
            </w:r>
            <w:r w:rsidRPr="00CF0A9B">
              <w:rPr>
                <w:lang w:val="it-IT"/>
              </w:rPr>
              <w:br/>
              <w:t>• Coperta isotermica oro/argento 160 x 210 cm (1 pz)</w:t>
            </w:r>
            <w:r w:rsidRPr="00CF0A9B">
              <w:rPr>
                <w:lang w:val="it-IT"/>
              </w:rPr>
              <w:br/>
              <w:t>• Flacone di disinfettante 250 ml (1 pz)</w:t>
            </w:r>
            <w:r w:rsidRPr="00CF0A9B">
              <w:rPr>
                <w:lang w:val="it-IT"/>
              </w:rPr>
              <w:br/>
              <w:t>• Rocchetto cerotto TNT 5 m x 2,5 cm (2 pz)</w:t>
            </w:r>
            <w:r w:rsidRPr="00CF0A9B">
              <w:rPr>
                <w:lang w:val="it-IT"/>
              </w:rPr>
              <w:br/>
              <w:t>• Paio di guanti protettivi (2 pz)</w:t>
            </w:r>
            <w:r w:rsidRPr="00CF0A9B">
              <w:rPr>
                <w:lang w:val="it-IT"/>
              </w:rPr>
              <w:br/>
              <w:t>• Rianimatore bocca a bocca monouso VENTO (2 pz)</w:t>
            </w:r>
            <w:r w:rsidRPr="00CF0A9B">
              <w:rPr>
                <w:lang w:val="it-IT"/>
              </w:rPr>
              <w:br/>
              <w:t>• Garza sterile 18 x 40 cm, confezione singola (6 pz)</w:t>
            </w:r>
            <w:r w:rsidRPr="00CF0A9B">
              <w:rPr>
                <w:lang w:val="it-IT"/>
              </w:rPr>
              <w:br/>
              <w:t>• Ghiaccio spray 200 ml (2 pz)</w:t>
            </w:r>
            <w:r w:rsidRPr="00CF0A9B">
              <w:rPr>
                <w:lang w:val="it-IT"/>
              </w:rPr>
              <w:br/>
              <w:t>• Telo triangolare TNT 96 x 96 x 136 cm (3 pz)</w:t>
            </w:r>
            <w:r w:rsidRPr="00CF0A9B">
              <w:rPr>
                <w:lang w:val="it-IT"/>
              </w:rPr>
              <w:br/>
              <w:t>• Benda di garza 7 cm (2 pz)</w:t>
            </w:r>
            <w:r w:rsidRPr="00CF0A9B">
              <w:rPr>
                <w:lang w:val="it-IT"/>
              </w:rPr>
              <w:br/>
              <w:t xml:space="preserve">• Benda elastica 7 cm con </w:t>
            </w:r>
            <w:proofErr w:type="spellStart"/>
            <w:r w:rsidRPr="00CF0A9B">
              <w:rPr>
                <w:lang w:val="it-IT"/>
              </w:rPr>
              <w:t>fermabenda</w:t>
            </w:r>
            <w:proofErr w:type="spellEnd"/>
            <w:r w:rsidRPr="00CF0A9B">
              <w:rPr>
                <w:lang w:val="it-IT"/>
              </w:rPr>
              <w:t xml:space="preserve"> (2 pz)</w:t>
            </w:r>
            <w:r w:rsidRPr="00CF0A9B">
              <w:rPr>
                <w:lang w:val="it-IT"/>
              </w:rPr>
              <w:br/>
            </w:r>
            <w:r w:rsidRPr="00CF0A9B">
              <w:rPr>
                <w:lang w:val="it-IT"/>
              </w:rPr>
              <w:lastRenderedPageBreak/>
              <w:t xml:space="preserve">• Benda elastica 10 cm con </w:t>
            </w:r>
            <w:proofErr w:type="spellStart"/>
            <w:r w:rsidRPr="00CF0A9B">
              <w:rPr>
                <w:lang w:val="it-IT"/>
              </w:rPr>
              <w:t>fermabenda</w:t>
            </w:r>
            <w:proofErr w:type="spellEnd"/>
            <w:r w:rsidRPr="00CF0A9B">
              <w:rPr>
                <w:lang w:val="it-IT"/>
              </w:rPr>
              <w:t xml:space="preserve"> (2 pz)</w:t>
            </w:r>
            <w:r w:rsidRPr="00CF0A9B">
              <w:rPr>
                <w:lang w:val="it-IT"/>
              </w:rPr>
              <w:br/>
              <w:t xml:space="preserve">• Benda elastica 5 cm con </w:t>
            </w:r>
            <w:proofErr w:type="spellStart"/>
            <w:r w:rsidRPr="00CF0A9B">
              <w:rPr>
                <w:lang w:val="it-IT"/>
              </w:rPr>
              <w:t>fermabenda</w:t>
            </w:r>
            <w:proofErr w:type="spellEnd"/>
            <w:r w:rsidRPr="00CF0A9B">
              <w:rPr>
                <w:lang w:val="it-IT"/>
              </w:rPr>
              <w:t xml:space="preserve"> (1 pz)</w:t>
            </w:r>
            <w:r w:rsidRPr="00CF0A9B">
              <w:rPr>
                <w:lang w:val="it-IT"/>
              </w:rPr>
              <w:br/>
              <w:t>• Cotone idrofilo 50 g (1 pz)</w:t>
            </w:r>
            <w:r w:rsidRPr="00CF0A9B">
              <w:rPr>
                <w:lang w:val="it-IT"/>
              </w:rPr>
              <w:br/>
              <w:t>• Stecca per frattura in alluminio (1 pz)</w:t>
            </w:r>
            <w:r w:rsidRPr="00CF0A9B">
              <w:rPr>
                <w:lang w:val="it-IT"/>
              </w:rPr>
              <w:br/>
              <w:t xml:space="preserve">• Forbici </w:t>
            </w:r>
            <w:proofErr w:type="spellStart"/>
            <w:r w:rsidRPr="00CF0A9B">
              <w:rPr>
                <w:lang w:val="it-IT"/>
              </w:rPr>
              <w:t>tagliabendaggi</w:t>
            </w:r>
            <w:proofErr w:type="spellEnd"/>
            <w:r w:rsidRPr="00CF0A9B">
              <w:rPr>
                <w:lang w:val="it-IT"/>
              </w:rPr>
              <w:t xml:space="preserve"> (1 pz)</w:t>
            </w:r>
            <w:r w:rsidRPr="00CF0A9B">
              <w:rPr>
                <w:lang w:val="it-IT"/>
              </w:rPr>
              <w:br/>
              <w:t xml:space="preserve">• </w:t>
            </w:r>
            <w:proofErr w:type="spellStart"/>
            <w:r w:rsidRPr="00CF0A9B">
              <w:rPr>
                <w:lang w:val="it-IT"/>
              </w:rPr>
              <w:t>Tampobenda</w:t>
            </w:r>
            <w:proofErr w:type="spellEnd"/>
            <w:r w:rsidRPr="00CF0A9B">
              <w:rPr>
                <w:lang w:val="it-IT"/>
              </w:rPr>
              <w:t xml:space="preserve"> sterile 80 x 100 mm (2 pz)</w:t>
            </w:r>
            <w:r w:rsidRPr="00CF0A9B">
              <w:rPr>
                <w:lang w:val="it-IT"/>
              </w:rPr>
              <w:br/>
              <w:t xml:space="preserve">• </w:t>
            </w:r>
            <w:proofErr w:type="spellStart"/>
            <w:r w:rsidRPr="00CF0A9B">
              <w:rPr>
                <w:lang w:val="it-IT"/>
              </w:rPr>
              <w:t>Tampobenda</w:t>
            </w:r>
            <w:proofErr w:type="spellEnd"/>
            <w:r w:rsidRPr="00CF0A9B">
              <w:rPr>
                <w:lang w:val="it-IT"/>
              </w:rPr>
              <w:t xml:space="preserve"> sterile 100 x 120 mm (2 pz)</w:t>
            </w:r>
            <w:r w:rsidRPr="00CF0A9B">
              <w:rPr>
                <w:lang w:val="it-IT"/>
              </w:rPr>
              <w:br/>
              <w:t>• Confezione da 20 cerotti (1 pz)</w:t>
            </w:r>
            <w:r w:rsidRPr="00CF0A9B">
              <w:rPr>
                <w:lang w:val="it-IT"/>
              </w:rPr>
              <w:br/>
              <w:t>• Fasciatura adesiva 10 x 6 cm (5 pz)</w:t>
            </w:r>
            <w:r w:rsidRPr="00CF0A9B">
              <w:rPr>
                <w:lang w:val="it-IT"/>
              </w:rPr>
              <w:br/>
              <w:t>• Telo sterile per ustioni in TNT 40 x 60 cm (1 pz)</w:t>
            </w:r>
            <w:r w:rsidRPr="00CF0A9B">
              <w:rPr>
                <w:lang w:val="it-IT"/>
              </w:rPr>
              <w:br/>
              <w:t>• Telo sterile per ustioni in TNT 60 x 80 cm (1 pz)</w:t>
            </w:r>
            <w:r w:rsidRPr="00CF0A9B">
              <w:rPr>
                <w:lang w:val="it-IT"/>
              </w:rPr>
              <w:br/>
              <w:t>• Busta compresse di garza sterili 10 x 10 cm, 8 strati (3 pz)</w:t>
            </w:r>
            <w:r w:rsidRPr="00CF0A9B">
              <w:rPr>
                <w:lang w:val="it-IT"/>
              </w:rPr>
              <w:br/>
              <w:t>• Stecca per fratture (2 pz)</w:t>
            </w:r>
            <w:r w:rsidRPr="00CF0A9B">
              <w:rPr>
                <w:lang w:val="it-IT"/>
              </w:rPr>
              <w:br/>
              <w:t>• Ghiaccio istantaneo ICE PACK (5 pz)</w:t>
            </w:r>
            <w:r w:rsidRPr="00CF0A9B">
              <w:rPr>
                <w:lang w:val="it-IT"/>
              </w:rPr>
              <w:br/>
              <w:t>• Rete tubolare elastica (1 pz)</w:t>
            </w:r>
            <w:r w:rsidRPr="00CF0A9B">
              <w:rPr>
                <w:lang w:val="it-IT"/>
              </w:rPr>
              <w:br/>
              <w:t>• Laccio emostatico (1 pz)</w:t>
            </w:r>
            <w:r w:rsidRPr="00CF0A9B">
              <w:rPr>
                <w:lang w:val="it-IT"/>
              </w:rPr>
              <w:br/>
              <w:t>• Pinza per medicazione sterile (1 pz)</w:t>
            </w:r>
            <w:r w:rsidRPr="00CF0A9B">
              <w:rPr>
                <w:lang w:val="it-IT"/>
              </w:rPr>
              <w:br/>
              <w:t>• Salvietta all’ammoniaca (5 pz)</w:t>
            </w:r>
            <w:r w:rsidRPr="00CF0A9B">
              <w:rPr>
                <w:lang w:val="it-IT"/>
              </w:rPr>
              <w:br/>
              <w:t>• Flacone soluzione salina sterile 250 ml (1 pz)</w:t>
            </w:r>
            <w:r w:rsidRPr="00CF0A9B">
              <w:rPr>
                <w:lang w:val="it-IT"/>
              </w:rPr>
              <w:br/>
              <w:t>• Flacone acqua ossigenata 3% 250 ml (1 pz)</w:t>
            </w:r>
            <w:r w:rsidRPr="00CF0A9B">
              <w:rPr>
                <w:lang w:val="it-IT"/>
              </w:rPr>
              <w:br/>
              <w:t>ISTRUZIONI</w:t>
            </w:r>
            <w:r w:rsidRPr="00CF0A9B">
              <w:rPr>
                <w:lang w:val="it-IT"/>
              </w:rPr>
              <w:br/>
              <w:t>Utilizzare secondo le procedure di primo soccorso.</w:t>
            </w:r>
          </w:p>
        </w:tc>
      </w:tr>
      <w:tr w:rsidR="00B57983" w14:paraId="078FA900" w14:textId="77777777">
        <w:tc>
          <w:tcPr>
            <w:tcW w:w="2551" w:type="dxa"/>
          </w:tcPr>
          <w:p w14:paraId="6A6545DA" w14:textId="77777777" w:rsidR="00B57983" w:rsidRDefault="00000000">
            <w:r>
              <w:lastRenderedPageBreak/>
              <w:t>English</w:t>
            </w:r>
          </w:p>
        </w:tc>
        <w:tc>
          <w:tcPr>
            <w:tcW w:w="6803" w:type="dxa"/>
          </w:tcPr>
          <w:p w14:paraId="4A35A88B" w14:textId="77777777" w:rsidR="00B57983" w:rsidRDefault="00000000">
            <w:r>
              <w:t>DESCRIPTION</w:t>
            </w:r>
            <w:r>
              <w:br/>
              <w:t>MULTISAN SPORT first aid case with extended equipment for sports activities, swimming pools and complex facilities.</w:t>
            </w:r>
            <w:r>
              <w:br/>
              <w:t>DIMENSIONS AND WEIGHT</w:t>
            </w:r>
            <w:r>
              <w:br/>
              <w:t>Size (W x D x H): 443 x 338 x 147 mm</w:t>
            </w:r>
            <w:r>
              <w:br/>
              <w:t>Total weight: 6.30 kg – Empty weight: 3.1 kg</w:t>
            </w:r>
            <w:r>
              <w:br/>
              <w:t>KIT CONTENTS</w:t>
            </w:r>
            <w:r>
              <w:br/>
              <w:t>• Thermal blanket gold/silver 160 x 210 cm (1)</w:t>
            </w:r>
            <w:r>
              <w:br/>
              <w:t>• Disinfectant 250 ml (1)</w:t>
            </w:r>
            <w:r>
              <w:br/>
              <w:t>• Non-woven adhesive tape 5 m x 2.5 cm (2)</w:t>
            </w:r>
            <w:r>
              <w:br/>
              <w:t>• Protective gloves (pairs) (2)</w:t>
            </w:r>
            <w:r>
              <w:br/>
              <w:t>• Disposable mouth-to-mouth resuscitator VENTO (2)</w:t>
            </w:r>
            <w:r>
              <w:br/>
              <w:t>• Sterile gauze 18 x 40 cm, single pack (6)</w:t>
            </w:r>
            <w:r>
              <w:br/>
              <w:t>• Ice spray 200 ml (2)</w:t>
            </w:r>
            <w:r>
              <w:br/>
              <w:t>• Triangular bandage TNT 96 x 96 x 136 cm (3)</w:t>
            </w:r>
            <w:r>
              <w:br/>
              <w:t>• Gauze bandage 7 cm (2)</w:t>
            </w:r>
            <w:r>
              <w:br/>
              <w:t>• Elastic bandage 7 cm with clips (2)</w:t>
            </w:r>
            <w:r>
              <w:br/>
              <w:t>• Elastic bandage 10 cm with clips (2)</w:t>
            </w:r>
            <w:r>
              <w:br/>
              <w:t>• Elastic bandage 5 cm with clip (1)</w:t>
            </w:r>
            <w:r>
              <w:br/>
              <w:t>• Absorbent cotton 50 g (1)</w:t>
            </w:r>
            <w:r>
              <w:br/>
              <w:t>• Aluminium fracture splint (1)</w:t>
            </w:r>
            <w:r>
              <w:br/>
              <w:t>• Bandage scissors (1)</w:t>
            </w:r>
            <w:r>
              <w:br/>
              <w:t>• Sterile pressure dressing 80 x 100 mm (2)</w:t>
            </w:r>
            <w:r>
              <w:br/>
              <w:t>• Sterile pressure dressing 100 x 120 mm (2)</w:t>
            </w:r>
            <w:r>
              <w:br/>
              <w:t>• Box of 20 plasters (1)</w:t>
            </w:r>
            <w:r>
              <w:br/>
            </w:r>
            <w:r>
              <w:lastRenderedPageBreak/>
              <w:t>• Adhesive dressings 10 x 6 cm (5)</w:t>
            </w:r>
            <w:r>
              <w:br/>
              <w:t>• Sterile burn dressing TNT 40 x 60 cm (1)</w:t>
            </w:r>
            <w:r>
              <w:br/>
              <w:t>• Sterile burn dressing TNT 60 x 80 cm (1)</w:t>
            </w:r>
            <w:r>
              <w:br/>
              <w:t>• Sterile gauze compress 10 x 10 cm, 8-ply (packs) (3)</w:t>
            </w:r>
            <w:r>
              <w:br/>
              <w:t>• Fracture splints (2)</w:t>
            </w:r>
            <w:r>
              <w:br/>
              <w:t>• Instant cold pack ICE PACK (5)</w:t>
            </w:r>
            <w:r>
              <w:br/>
              <w:t>• Elastic tubular net (1)</w:t>
            </w:r>
            <w:r>
              <w:br/>
              <w:t>• Tourniquet (1)</w:t>
            </w:r>
            <w:r>
              <w:br/>
              <w:t>• Sterile dressing forceps (1)</w:t>
            </w:r>
            <w:r>
              <w:br/>
              <w:t>• Ammonia wipes (5)</w:t>
            </w:r>
            <w:r>
              <w:br/>
              <w:t>• Sterile saline solution 250 ml (1)</w:t>
            </w:r>
            <w:r>
              <w:br/>
              <w:t>• Hydrogen peroxide 3% 250 ml (1)</w:t>
            </w:r>
            <w:r>
              <w:br/>
              <w:t>INSTRUCTIONS</w:t>
            </w:r>
            <w:r>
              <w:br/>
              <w:t>Use according to first aid procedures.</w:t>
            </w:r>
          </w:p>
        </w:tc>
      </w:tr>
      <w:tr w:rsidR="00B57983" w14:paraId="48413730" w14:textId="77777777">
        <w:tc>
          <w:tcPr>
            <w:tcW w:w="2551" w:type="dxa"/>
          </w:tcPr>
          <w:p w14:paraId="2D5329EF" w14:textId="77777777" w:rsidR="00B57983" w:rsidRDefault="00000000">
            <w:r>
              <w:lastRenderedPageBreak/>
              <w:t>French</w:t>
            </w:r>
          </w:p>
        </w:tc>
        <w:tc>
          <w:tcPr>
            <w:tcW w:w="6803" w:type="dxa"/>
          </w:tcPr>
          <w:p w14:paraId="6A7C93DB" w14:textId="77777777" w:rsidR="00B57983" w:rsidRDefault="00000000">
            <w:r>
              <w:t>DESCRIPTION</w:t>
            </w:r>
            <w:r>
              <w:br/>
              <w:t>Valise de premiers secours MULTISAN SPORT à dotation renforcée pour activités sportives, piscines et installations complexes.</w:t>
            </w:r>
            <w:r>
              <w:br/>
              <w:t>DIMENSIONS ET POIDS</w:t>
            </w:r>
            <w:r>
              <w:br/>
              <w:t>Dimensions : 443 x 338 x 147 mm</w:t>
            </w:r>
            <w:r>
              <w:br/>
              <w:t>Poids total : 6,30 kg – Poids à vide : 3,1 kg</w:t>
            </w:r>
            <w:r>
              <w:br/>
              <w:t>CONTENU DU KIT</w:t>
            </w:r>
            <w:r>
              <w:br/>
              <w:t>• Couverture isotherme or/argent 160 x 210 cm (1)</w:t>
            </w:r>
            <w:r>
              <w:br/>
              <w:t>• Désinfectant 250 ml (1)</w:t>
            </w:r>
            <w:r>
              <w:br/>
              <w:t>• Sparadrap TNT 5 m x 2,5 cm (2)</w:t>
            </w:r>
            <w:r>
              <w:br/>
              <w:t>• Paires de gants de protection (2)</w:t>
            </w:r>
            <w:r>
              <w:br/>
              <w:t>• Insufflateur bouche-à-bouche VENTO jetable (2)</w:t>
            </w:r>
            <w:r>
              <w:br/>
              <w:t>• Gaze stérile 18 x 40 cm, sachet unitaire (6)</w:t>
            </w:r>
            <w:r>
              <w:br/>
              <w:t>• Spray froid 200 ml (2)</w:t>
            </w:r>
            <w:r>
              <w:br/>
              <w:t>• Bandage triangulaire TNT 96 x 96 x 136 cm (3)</w:t>
            </w:r>
            <w:r>
              <w:br/>
              <w:t>• Bande de gaze 7 cm (2)</w:t>
            </w:r>
            <w:r>
              <w:br/>
              <w:t>• Bande élastique 7 cm avec agrafes (2)</w:t>
            </w:r>
            <w:r>
              <w:br/>
              <w:t>• Bande élastique 10 cm avec agrafes (2)</w:t>
            </w:r>
            <w:r>
              <w:br/>
              <w:t>• Bande élastique 5 cm avec agrafe (1)</w:t>
            </w:r>
            <w:r>
              <w:br/>
              <w:t>• Coton hydrophile 50 g (1)</w:t>
            </w:r>
            <w:r>
              <w:br/>
              <w:t>• Attelle de fracture en aluminium (1)</w:t>
            </w:r>
            <w:r>
              <w:br/>
              <w:t>• Ciseaux coupe-bandes (1)</w:t>
            </w:r>
            <w:r>
              <w:br/>
              <w:t>• Pansement compressif stérile 80 x 100 mm (2)</w:t>
            </w:r>
            <w:r>
              <w:br/>
              <w:t>• Pansement compressif stérile 100 x 120 mm (2)</w:t>
            </w:r>
            <w:r>
              <w:br/>
              <w:t>• Boîte de 20 pansements (1)</w:t>
            </w:r>
            <w:r>
              <w:br/>
              <w:t>• Pansements adhésifs 10 x 6 cm (5)</w:t>
            </w:r>
            <w:r>
              <w:br/>
              <w:t>• Pansement brûlures stérile TNT 40 x 60 cm (1)</w:t>
            </w:r>
            <w:r>
              <w:br/>
              <w:t>• Pansement brûlures stérile TNT 60 x 80 cm (1)</w:t>
            </w:r>
            <w:r>
              <w:br/>
              <w:t>• Compresses de gaze stériles 10 x 10 cm, 8 plis (sachets) (3)</w:t>
            </w:r>
            <w:r>
              <w:br/>
              <w:t>• Attelles pour fractures (2)</w:t>
            </w:r>
            <w:r>
              <w:br/>
              <w:t>• Poche de froid instantané ICE PACK (5)</w:t>
            </w:r>
            <w:r>
              <w:br/>
              <w:t>• Filet tubulaire élastique (1)</w:t>
            </w:r>
            <w:r>
              <w:br/>
            </w:r>
            <w:r>
              <w:lastRenderedPageBreak/>
              <w:t>• Garrot (1)</w:t>
            </w:r>
            <w:r>
              <w:br/>
              <w:t>• Pince de pansement stérile (1)</w:t>
            </w:r>
            <w:r>
              <w:br/>
              <w:t>• Lingettes à l’ammoniaque (5)</w:t>
            </w:r>
            <w:r>
              <w:br/>
              <w:t>• Solution saline stérile 250 ml (1)</w:t>
            </w:r>
            <w:r>
              <w:br/>
              <w:t>• Eau oxygénée 3% 250 ml (1)</w:t>
            </w:r>
            <w:r>
              <w:br/>
              <w:t>MODE D’EMPLOI</w:t>
            </w:r>
            <w:r>
              <w:br/>
              <w:t>Utiliser selon les procédures de premiers secours.</w:t>
            </w:r>
          </w:p>
        </w:tc>
      </w:tr>
      <w:tr w:rsidR="00B57983" w14:paraId="5B421B26" w14:textId="77777777">
        <w:tc>
          <w:tcPr>
            <w:tcW w:w="2551" w:type="dxa"/>
          </w:tcPr>
          <w:p w14:paraId="08EF053B" w14:textId="77777777" w:rsidR="00B57983" w:rsidRDefault="00000000">
            <w:r>
              <w:lastRenderedPageBreak/>
              <w:t>German</w:t>
            </w:r>
          </w:p>
        </w:tc>
        <w:tc>
          <w:tcPr>
            <w:tcW w:w="6803" w:type="dxa"/>
          </w:tcPr>
          <w:p w14:paraId="54A86546" w14:textId="77777777" w:rsidR="00B57983" w:rsidRDefault="00000000">
            <w:r>
              <w:t>BESCHREIBUNG</w:t>
            </w:r>
            <w:r>
              <w:br/>
              <w:t>MULTISAN SPORT Erste-Hilfe-Koffer mit erweiterter Ausstattung für Sportaktivitäten, Schwimmbäder und komplexe Anlagen.</w:t>
            </w:r>
            <w:r>
              <w:br/>
              <w:t>ABMESSUNGEN UND GEWICHT</w:t>
            </w:r>
            <w:r>
              <w:br/>
              <w:t>Abmessungen (B x T x H): 443 x 338 x 147 mm</w:t>
            </w:r>
            <w:r>
              <w:br/>
              <w:t>Gesamtgewicht: 6,30 kg – Leergewicht: 3,1 kg</w:t>
            </w:r>
            <w:r>
              <w:br/>
              <w:t>INHALT</w:t>
            </w:r>
            <w:r>
              <w:br/>
              <w:t>• Rettungsdecke Gold/Silber 160 x 210 cm (1)</w:t>
            </w:r>
            <w:r>
              <w:br/>
              <w:t>• Desinfektionsmittel 250 ml (1)</w:t>
            </w:r>
            <w:r>
              <w:br/>
              <w:t>• Fixierpflaster Vlies 5 m x 2,5 cm (2)</w:t>
            </w:r>
            <w:r>
              <w:br/>
              <w:t>• Schutzhandschuhe (Paar) (2)</w:t>
            </w:r>
            <w:r>
              <w:br/>
              <w:t>• VENTO Einweg-Mund-zu-Mund-Beatmungshelfer (2)</w:t>
            </w:r>
            <w:r>
              <w:br/>
              <w:t>• Sterile Mullkompresse 18 x 40 cm, einzeln verpackt (6)</w:t>
            </w:r>
            <w:r>
              <w:br/>
              <w:t>• Kältespray 200 ml (2)</w:t>
            </w:r>
            <w:r>
              <w:br/>
              <w:t>• Dreiecktuch Vlies 96 x 96 x 136 cm (3)</w:t>
            </w:r>
            <w:r>
              <w:br/>
              <w:t>• Mullbinde 7 cm (2)</w:t>
            </w:r>
            <w:r>
              <w:br/>
              <w:t>• Elastische Binde 7 cm mit Klammern (2)</w:t>
            </w:r>
            <w:r>
              <w:br/>
              <w:t>• Elastische Binde 10 cm mit Klammern (2)</w:t>
            </w:r>
            <w:r>
              <w:br/>
              <w:t>• Elastische Binde 5 cm mit Klammer (1)</w:t>
            </w:r>
            <w:r>
              <w:br/>
              <w:t>• Watte 50 g (1)</w:t>
            </w:r>
            <w:r>
              <w:br/>
              <w:t>• Aluminium-Schiene für Frakturen (1)</w:t>
            </w:r>
            <w:r>
              <w:br/>
              <w:t>• Verbandsschere (1)</w:t>
            </w:r>
            <w:r>
              <w:br/>
              <w:t>• Steriler Druckverband 80 x 100 mm (2)</w:t>
            </w:r>
            <w:r>
              <w:br/>
              <w:t>• Steriler Druckverband 100 x 120 mm (2)</w:t>
            </w:r>
            <w:r>
              <w:br/>
              <w:t>• Schachtel mit 20 Pflastern (1)</w:t>
            </w:r>
            <w:r>
              <w:br/>
              <w:t>• Selbstklebende Verbände 10 x 6 cm (5)</w:t>
            </w:r>
            <w:r>
              <w:br/>
              <w:t>• Sterile Brandwundenauflage Vlies 40 x 60 cm (1)</w:t>
            </w:r>
            <w:r>
              <w:br/>
              <w:t>• Sterile Brandwundenauflage Vlies 60 x 80 cm (1)</w:t>
            </w:r>
            <w:r>
              <w:br/>
              <w:t>• Sterile Mullkompressen 10 x 10 cm, 8-fach (Packungen) (3)</w:t>
            </w:r>
            <w:r>
              <w:br/>
              <w:t>• Frakturschienen (2)</w:t>
            </w:r>
            <w:r>
              <w:br/>
              <w:t>• Sofort-Kältekompresse ICE PACK (5)</w:t>
            </w:r>
            <w:r>
              <w:br/>
              <w:t>• Elastisches Schlauchnetz (1)</w:t>
            </w:r>
            <w:r>
              <w:br/>
              <w:t>• Tourniquet (1)</w:t>
            </w:r>
            <w:r>
              <w:br/>
              <w:t>• Sterile Verbandpinzette (1)</w:t>
            </w:r>
            <w:r>
              <w:br/>
              <w:t>• Ammoniak-Tücher (5)</w:t>
            </w:r>
            <w:r>
              <w:br/>
              <w:t>• Sterile Kochsalzlösung 250 ml (1)</w:t>
            </w:r>
            <w:r>
              <w:br/>
              <w:t>• Wasserstoffperoxid 3% 250 ml (1)</w:t>
            </w:r>
            <w:r>
              <w:br/>
              <w:t>ANLEITUNG</w:t>
            </w:r>
            <w:r>
              <w:br/>
            </w:r>
            <w:r>
              <w:lastRenderedPageBreak/>
              <w:t>Gemäß Erste-Hilfe-Verfahren verwenden.</w:t>
            </w:r>
          </w:p>
        </w:tc>
      </w:tr>
      <w:tr w:rsidR="00B57983" w14:paraId="00EB400D" w14:textId="77777777">
        <w:tc>
          <w:tcPr>
            <w:tcW w:w="2551" w:type="dxa"/>
          </w:tcPr>
          <w:p w14:paraId="12187027" w14:textId="77777777" w:rsidR="00B57983" w:rsidRDefault="00000000">
            <w:r>
              <w:lastRenderedPageBreak/>
              <w:t>Spanish</w:t>
            </w:r>
          </w:p>
        </w:tc>
        <w:tc>
          <w:tcPr>
            <w:tcW w:w="6803" w:type="dxa"/>
          </w:tcPr>
          <w:p w14:paraId="4E93387F" w14:textId="77777777" w:rsidR="00B57983" w:rsidRDefault="00000000">
            <w:r>
              <w:t>DESCRIPCIÓN</w:t>
            </w:r>
            <w:r>
              <w:br/>
              <w:t>Botiquín MULTISAN SPORT con dotación ampliada para actividades deportivas, piscinas e instalaciones complejas.</w:t>
            </w:r>
            <w:r>
              <w:br/>
              <w:t>DIMENSIONES Y PESO</w:t>
            </w:r>
            <w:r>
              <w:br/>
              <w:t>Dimensiones (An x Pr x Al): 443 x 338 x 147 mm</w:t>
            </w:r>
            <w:r>
              <w:br/>
              <w:t>Peso total: 6,30 kg – Peso en vacío: 3,1 kg</w:t>
            </w:r>
            <w:r>
              <w:br/>
              <w:t>CONTENIDO DEL KIT</w:t>
            </w:r>
            <w:r>
              <w:br/>
              <w:t>• Manta isotérmica oro/plata 160 x 210 cm (1)</w:t>
            </w:r>
            <w:r>
              <w:br/>
              <w:t>• Desinfectante 250 ml (1)</w:t>
            </w:r>
            <w:r>
              <w:br/>
              <w:t>• Esparadrapo TNT 5 m x 2,5 cm (2)</w:t>
            </w:r>
            <w:r>
              <w:br/>
              <w:t>• Guantes de protección (pares) (2)</w:t>
            </w:r>
            <w:r>
              <w:br/>
              <w:t>• Reanimador boca a boca VENTO desechable (2)</w:t>
            </w:r>
            <w:r>
              <w:br/>
              <w:t>• Gasa estéril 18 x 40 cm, envase individual (6)</w:t>
            </w:r>
            <w:r>
              <w:br/>
              <w:t>• Spray frío 200 ml (2)</w:t>
            </w:r>
            <w:r>
              <w:br/>
              <w:t>• Vendaje triangular TNT 96 x 96 x 136 cm (3)</w:t>
            </w:r>
            <w:r>
              <w:br/>
              <w:t>• Venda de gasa 7 cm (2)</w:t>
            </w:r>
            <w:r>
              <w:br/>
              <w:t>• Venda elástica 7 cm con clips (2)</w:t>
            </w:r>
            <w:r>
              <w:br/>
              <w:t>• Venda elástica 10 cm con clips (2)</w:t>
            </w:r>
            <w:r>
              <w:br/>
              <w:t>• Venda elástica 5 cm con clip (1)</w:t>
            </w:r>
            <w:r>
              <w:br/>
              <w:t>• Algodón hidrófilo 50 g (1)</w:t>
            </w:r>
            <w:r>
              <w:br/>
              <w:t>• Férula de aluminio para fracturas (1)</w:t>
            </w:r>
            <w:r>
              <w:br/>
              <w:t>• Tijeras corta-vendas (1)</w:t>
            </w:r>
            <w:r>
              <w:br/>
              <w:t>• Vendaje compresivo estéril 80 x 100 mm (2)</w:t>
            </w:r>
            <w:r>
              <w:br/>
              <w:t>• Vendaje compresivo estéril 100 x 120 mm (2)</w:t>
            </w:r>
            <w:r>
              <w:br/>
              <w:t>• Caja de 20 apósitos (1)</w:t>
            </w:r>
            <w:r>
              <w:br/>
              <w:t>• Vendajes adhesivos 10 x 6 cm (5)</w:t>
            </w:r>
            <w:r>
              <w:br/>
              <w:t>• Apósito estéril para quemaduras TNT 40 x 60 cm (1)</w:t>
            </w:r>
            <w:r>
              <w:br/>
              <w:t>• Apósito estéril para quemaduras TNT 60 x 80 cm (1)</w:t>
            </w:r>
            <w:r>
              <w:br/>
              <w:t>• Compresas de gasa estériles 10 x 10 cm, 8 capas (paquetes) (3)</w:t>
            </w:r>
            <w:r>
              <w:br/>
              <w:t>• Férulas para fracturas (2)</w:t>
            </w:r>
            <w:r>
              <w:br/>
              <w:t>• Hielo instantáneo ICE PACK (5)</w:t>
            </w:r>
            <w:r>
              <w:br/>
              <w:t>• Red tubular elástica (1)</w:t>
            </w:r>
            <w:r>
              <w:br/>
              <w:t>• Torniquete (1)</w:t>
            </w:r>
            <w:r>
              <w:br/>
              <w:t>• Pinza estéril para curas (1)</w:t>
            </w:r>
            <w:r>
              <w:br/>
              <w:t>• Toallitas con amoníaco (5)</w:t>
            </w:r>
            <w:r>
              <w:br/>
              <w:t>• Solución salina estéril 250 ml (1)</w:t>
            </w:r>
            <w:r>
              <w:br/>
              <w:t>• Agua oxigenada 3% 250 ml (1)</w:t>
            </w:r>
            <w:r>
              <w:br/>
              <w:t>INSTRUCCIONES</w:t>
            </w:r>
            <w:r>
              <w:br/>
              <w:t>Usar según procedimientos de primeros auxilios.</w:t>
            </w:r>
          </w:p>
        </w:tc>
      </w:tr>
      <w:tr w:rsidR="00B57983" w14:paraId="2C44195F" w14:textId="77777777">
        <w:tc>
          <w:tcPr>
            <w:tcW w:w="2551" w:type="dxa"/>
          </w:tcPr>
          <w:p w14:paraId="5C04D304" w14:textId="77777777" w:rsidR="00B57983" w:rsidRDefault="00000000">
            <w:r>
              <w:t>Portuguese</w:t>
            </w:r>
          </w:p>
        </w:tc>
        <w:tc>
          <w:tcPr>
            <w:tcW w:w="6803" w:type="dxa"/>
          </w:tcPr>
          <w:p w14:paraId="4020254F" w14:textId="77777777" w:rsidR="00B57983" w:rsidRDefault="00000000">
            <w:r>
              <w:t>DESCRIÇÃO</w:t>
            </w:r>
            <w:r>
              <w:br/>
              <w:t>Kit de primeiros socorros MULTISAN SPORT com dotação alargada para atividades desportivas, piscinas e instalações complexas.</w:t>
            </w:r>
            <w:r>
              <w:br/>
              <w:t>DIMENSÕES E PESO</w:t>
            </w:r>
            <w:r>
              <w:br/>
              <w:t>Dimensões (L x P x A): 443 x 338 x 147 mm</w:t>
            </w:r>
            <w:r>
              <w:br/>
            </w:r>
            <w:r>
              <w:lastRenderedPageBreak/>
              <w:t>Peso total: 6,30 kg – Peso vazio: 3,1 kg</w:t>
            </w:r>
            <w:r>
              <w:br/>
              <w:t>CONTEÚDO DO KIT</w:t>
            </w:r>
            <w:r>
              <w:br/>
              <w:t>• Manta isotérmica ouro/prata 160 x 210 cm (1)</w:t>
            </w:r>
            <w:r>
              <w:br/>
              <w:t>• Desinfetante 250 ml (1)</w:t>
            </w:r>
            <w:r>
              <w:br/>
              <w:t>• Adesivo TNT 5 m x 2,5 cm (2)</w:t>
            </w:r>
            <w:r>
              <w:br/>
              <w:t>• Luvas de proteção (pares) (2)</w:t>
            </w:r>
            <w:r>
              <w:br/>
              <w:t>• Reanimador boca-a-boca VENTO descartável (2)</w:t>
            </w:r>
            <w:r>
              <w:br/>
              <w:t>• Gaze estéril 18 x 40 cm, embalagem individual (6)</w:t>
            </w:r>
            <w:r>
              <w:br/>
              <w:t>• Spray frio 200 ml (2)</w:t>
            </w:r>
            <w:r>
              <w:br/>
              <w:t>• Ligadura triangular TNT 96 x 96 x 136 cm (3)</w:t>
            </w:r>
            <w:r>
              <w:br/>
              <w:t>• Ligadura de gaze 7 cm (2)</w:t>
            </w:r>
            <w:r>
              <w:br/>
              <w:t>• Ligadura elástica 7 cm com clips (2)</w:t>
            </w:r>
            <w:r>
              <w:br/>
              <w:t>• Ligadura elástica 10 cm com clips (2)</w:t>
            </w:r>
            <w:r>
              <w:br/>
              <w:t>• Ligadura elástica 5 cm com clip (1)</w:t>
            </w:r>
            <w:r>
              <w:br/>
              <w:t>• Algodão hidrófilo 50 g (1)</w:t>
            </w:r>
            <w:r>
              <w:br/>
              <w:t>• Tala de alumínio para fraturas (1)</w:t>
            </w:r>
            <w:r>
              <w:br/>
              <w:t>• Tesoura corta-ligaduras (1)</w:t>
            </w:r>
            <w:r>
              <w:br/>
              <w:t>• Penso compressivo estéril 80 x 100 mm (2)</w:t>
            </w:r>
            <w:r>
              <w:br/>
              <w:t>• Penso compressivo estéril 100 x 120 mm (2)</w:t>
            </w:r>
            <w:r>
              <w:br/>
              <w:t>• Caixa com 20 pensos (1)</w:t>
            </w:r>
            <w:r>
              <w:br/>
              <w:t>• Pensos adesivos 10 x 6 cm (5)</w:t>
            </w:r>
            <w:r>
              <w:br/>
              <w:t>• Penso estéril para queimaduras TNT 40 x 60 cm (1)</w:t>
            </w:r>
            <w:r>
              <w:br/>
              <w:t>• Penso estéril para queimaduras TNT 60 x 80 cm (1)</w:t>
            </w:r>
            <w:r>
              <w:br/>
              <w:t>• Compressas de gaze estéreis 10 x 10 cm, 8 camadas (embalagens) (3)</w:t>
            </w:r>
            <w:r>
              <w:br/>
              <w:t>• Talas para fraturas (2)</w:t>
            </w:r>
            <w:r>
              <w:br/>
              <w:t>• Gelo instantâneo ICE PACK (5)</w:t>
            </w:r>
            <w:r>
              <w:br/>
              <w:t>• Rede tubular elástica (1)</w:t>
            </w:r>
            <w:r>
              <w:br/>
              <w:t>• Torniquete (1)</w:t>
            </w:r>
            <w:r>
              <w:br/>
              <w:t>• Pinça estéril para pensos (1)</w:t>
            </w:r>
            <w:r>
              <w:br/>
              <w:t>• Toalhetes com amoníaco (5)</w:t>
            </w:r>
            <w:r>
              <w:br/>
              <w:t>• Solução salina estéril 250 ml (1)</w:t>
            </w:r>
            <w:r>
              <w:br/>
              <w:t>• Água oxigenada 3% 250 ml (1)</w:t>
            </w:r>
            <w:r>
              <w:br/>
              <w:t>INSTRUÇÕES</w:t>
            </w:r>
            <w:r>
              <w:br/>
              <w:t>Utilizar de acordo com os procedimentos de primeiros socorros.</w:t>
            </w:r>
          </w:p>
        </w:tc>
      </w:tr>
    </w:tbl>
    <w:p w14:paraId="4B8E2AE7" w14:textId="77777777" w:rsidR="00B57983" w:rsidRPr="00CF0A9B" w:rsidRDefault="00000000">
      <w:pPr>
        <w:rPr>
          <w:lang w:val="it-IT"/>
        </w:rPr>
      </w:pPr>
      <w:r w:rsidRPr="00CF0A9B">
        <w:rPr>
          <w:lang w:val="it-IT"/>
        </w:rPr>
        <w:lastRenderedPageBreak/>
        <w:t xml:space="preserve">PVS </w:t>
      </w:r>
      <w:proofErr w:type="spellStart"/>
      <w:r w:rsidRPr="00CF0A9B">
        <w:rPr>
          <w:lang w:val="it-IT"/>
        </w:rPr>
        <w:t>SpA</w:t>
      </w:r>
      <w:proofErr w:type="spellEnd"/>
      <w:r w:rsidRPr="00CF0A9B">
        <w:rPr>
          <w:lang w:val="it-IT"/>
        </w:rPr>
        <w:t xml:space="preserve"> – Cassina de Pecchi IT - Rev. 14/01/2026</w:t>
      </w:r>
    </w:p>
    <w:sectPr w:rsidR="00B57983" w:rsidRPr="00CF0A9B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3750" w14:textId="77777777" w:rsidR="000F7B82" w:rsidRDefault="000F7B82" w:rsidP="00CF0A9B">
      <w:pPr>
        <w:spacing w:after="0" w:line="240" w:lineRule="auto"/>
      </w:pPr>
      <w:r>
        <w:separator/>
      </w:r>
    </w:p>
  </w:endnote>
  <w:endnote w:type="continuationSeparator" w:id="0">
    <w:p w14:paraId="4EC1CB98" w14:textId="77777777" w:rsidR="000F7B82" w:rsidRDefault="000F7B82" w:rsidP="00CF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C0D3" w14:textId="77777777" w:rsidR="000F7B82" w:rsidRDefault="000F7B82" w:rsidP="00CF0A9B">
      <w:pPr>
        <w:spacing w:after="0" w:line="240" w:lineRule="auto"/>
      </w:pPr>
      <w:r>
        <w:separator/>
      </w:r>
    </w:p>
  </w:footnote>
  <w:footnote w:type="continuationSeparator" w:id="0">
    <w:p w14:paraId="2F95667E" w14:textId="77777777" w:rsidR="000F7B82" w:rsidRDefault="000F7B82" w:rsidP="00CF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87FA" w14:textId="5E8B5755" w:rsidR="00CF0A9B" w:rsidRDefault="00CF0A9B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99371" wp14:editId="29345297">
          <wp:simplePos x="0" y="0"/>
          <wp:positionH relativeFrom="column">
            <wp:posOffset>-1095375</wp:posOffset>
          </wp:positionH>
          <wp:positionV relativeFrom="paragraph">
            <wp:posOffset>-619125</wp:posOffset>
          </wp:positionV>
          <wp:extent cx="1164590" cy="768350"/>
          <wp:effectExtent l="0" t="0" r="0" b="0"/>
          <wp:wrapTopAndBottom/>
          <wp:docPr id="315540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9112000">
    <w:abstractNumId w:val="8"/>
  </w:num>
  <w:num w:numId="2" w16cid:durableId="1917474981">
    <w:abstractNumId w:val="6"/>
  </w:num>
  <w:num w:numId="3" w16cid:durableId="1194339702">
    <w:abstractNumId w:val="5"/>
  </w:num>
  <w:num w:numId="4" w16cid:durableId="1276252489">
    <w:abstractNumId w:val="4"/>
  </w:num>
  <w:num w:numId="5" w16cid:durableId="1952080249">
    <w:abstractNumId w:val="7"/>
  </w:num>
  <w:num w:numId="6" w16cid:durableId="816536974">
    <w:abstractNumId w:val="3"/>
  </w:num>
  <w:num w:numId="7" w16cid:durableId="1465734625">
    <w:abstractNumId w:val="2"/>
  </w:num>
  <w:num w:numId="8" w16cid:durableId="1247617726">
    <w:abstractNumId w:val="1"/>
  </w:num>
  <w:num w:numId="9" w16cid:durableId="95074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7B82"/>
    <w:rsid w:val="0015074B"/>
    <w:rsid w:val="0029639D"/>
    <w:rsid w:val="00326F90"/>
    <w:rsid w:val="00AA1D8D"/>
    <w:rsid w:val="00B47730"/>
    <w:rsid w:val="00B57983"/>
    <w:rsid w:val="00CB0664"/>
    <w:rsid w:val="00CF0A9B"/>
    <w:rsid w:val="00E637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1DCF5"/>
  <w14:defaultImageDpi w14:val="300"/>
  <w15:docId w15:val="{B99ABA5D-B4CA-4371-865F-890E08A4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Ileana Cassanmagnago</cp:lastModifiedBy>
  <cp:revision>2</cp:revision>
  <dcterms:created xsi:type="dcterms:W3CDTF">2013-12-23T23:15:00Z</dcterms:created>
  <dcterms:modified xsi:type="dcterms:W3CDTF">2026-01-14T08:05:00Z</dcterms:modified>
  <cp:category/>
</cp:coreProperties>
</file>