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FF70" w14:textId="77777777" w:rsidR="0019381E" w:rsidRDefault="00000000">
      <w:r>
        <w:rPr>
          <w:b/>
          <w:sz w:val="32"/>
        </w:rPr>
        <w:t>Product name - Pocket first aid kit</w:t>
      </w:r>
    </w:p>
    <w:p w14:paraId="4FA35184" w14:textId="77777777" w:rsidR="0019381E" w:rsidRDefault="00000000">
      <w:r>
        <w:rPr>
          <w:b/>
          <w:sz w:val="32"/>
        </w:rPr>
        <w:t>Cod: CPS192 - CPS151</w:t>
      </w:r>
    </w:p>
    <w:p w14:paraId="5615FD60" w14:textId="7B027CDD" w:rsidR="0019381E" w:rsidRDefault="00696214" w:rsidP="00696214">
      <w:r>
        <w:rPr>
          <w:noProof/>
        </w:rPr>
        <w:drawing>
          <wp:anchor distT="0" distB="0" distL="114300" distR="114300" simplePos="0" relativeHeight="251657216" behindDoc="0" locked="0" layoutInCell="1" allowOverlap="1" wp14:anchorId="160A9D39" wp14:editId="55FD9581">
            <wp:simplePos x="0" y="0"/>
            <wp:positionH relativeFrom="column">
              <wp:posOffset>323850</wp:posOffset>
            </wp:positionH>
            <wp:positionV relativeFrom="paragraph">
              <wp:posOffset>745490</wp:posOffset>
            </wp:positionV>
            <wp:extent cx="4836160" cy="1676400"/>
            <wp:effectExtent l="0" t="0" r="254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67d1322-e03b-4f7c-8ee0-7e84f295aa31.png"/>
                    <pic:cNvPicPr/>
                  </pic:nvPicPr>
                  <pic:blipFill rotWithShape="1">
                    <a:blip r:embed="rId8"/>
                    <a:srcRect l="-2646" t="35985" r="2646" b="29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16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sz w:val="32"/>
        </w:rPr>
        <w:t>Regulations: The products defined as medical devices are compliant with MDR 745/2017 of 05/04/2017</w:t>
      </w:r>
    </w:p>
    <w:p w14:paraId="167FFDF4" w14:textId="77777777" w:rsidR="0019381E" w:rsidRDefault="0019381E"/>
    <w:tbl>
      <w:tblPr>
        <w:tblStyle w:val="Grigliatabella"/>
        <w:tblW w:w="9464" w:type="dxa"/>
        <w:tblLook w:val="04A0" w:firstRow="1" w:lastRow="0" w:firstColumn="1" w:lastColumn="0" w:noHBand="0" w:noVBand="1"/>
      </w:tblPr>
      <w:tblGrid>
        <w:gridCol w:w="4320"/>
        <w:gridCol w:w="5144"/>
      </w:tblGrid>
      <w:tr w:rsidR="0019381E" w14:paraId="0DAFFFFE" w14:textId="77777777" w:rsidTr="00696214">
        <w:tc>
          <w:tcPr>
            <w:tcW w:w="4320" w:type="dxa"/>
          </w:tcPr>
          <w:p w14:paraId="473E4804" w14:textId="77777777" w:rsidR="0019381E" w:rsidRDefault="00000000">
            <w:r>
              <w:rPr>
                <w:b/>
                <w:sz w:val="24"/>
              </w:rPr>
              <w:t>Italiano</w:t>
            </w:r>
          </w:p>
        </w:tc>
        <w:tc>
          <w:tcPr>
            <w:tcW w:w="5144" w:type="dxa"/>
          </w:tcPr>
          <w:p w14:paraId="3B5D9B25" w14:textId="77777777" w:rsidR="0019381E" w:rsidRPr="00696214" w:rsidRDefault="0019381E">
            <w:pPr>
              <w:rPr>
                <w:lang w:val="it-IT"/>
              </w:rPr>
            </w:pPr>
          </w:p>
          <w:p w14:paraId="11159E2E" w14:textId="77777777" w:rsidR="0019381E" w:rsidRDefault="00000000">
            <w:r w:rsidRPr="00696214">
              <w:rPr>
                <w:b/>
                <w:lang w:val="it-IT"/>
              </w:rPr>
              <w:t xml:space="preserve">Descrizione: </w:t>
            </w:r>
            <w:r w:rsidRPr="00696214">
              <w:rPr>
                <w:lang w:val="it-IT"/>
              </w:rPr>
              <w:t xml:space="preserve">Kit di pronto soccorso tascabile in contenitore rigido, ideale per piccole medicazioni fuori casa, viaggio e tempo libero. </w:t>
            </w:r>
            <w:proofErr w:type="spellStart"/>
            <w:r>
              <w:t>Contenuto</w:t>
            </w:r>
            <w:proofErr w:type="spellEnd"/>
            <w:r>
              <w:t xml:space="preserve"> </w:t>
            </w:r>
            <w:proofErr w:type="spellStart"/>
            <w:r>
              <w:t>indicativo</w:t>
            </w:r>
            <w:proofErr w:type="spellEnd"/>
            <w:r>
              <w:t>:</w:t>
            </w:r>
            <w:r>
              <w:br/>
            </w:r>
          </w:p>
          <w:p w14:paraId="056205FC" w14:textId="77777777" w:rsidR="0019381E" w:rsidRDefault="00000000">
            <w:pPr>
              <w:pStyle w:val="Puntoelenco"/>
            </w:pPr>
            <w:r>
              <w:t>1 cerotto adesivo 10×6 cm</w:t>
            </w:r>
          </w:p>
          <w:p w14:paraId="1C8C3BA9" w14:textId="77777777" w:rsidR="0019381E" w:rsidRDefault="00000000">
            <w:pPr>
              <w:pStyle w:val="Puntoelenco"/>
            </w:pPr>
            <w:r>
              <w:t>5 cerotti medicati 7×2 cm</w:t>
            </w:r>
          </w:p>
          <w:p w14:paraId="4AD99531" w14:textId="77777777" w:rsidR="0019381E" w:rsidRDefault="00000000">
            <w:pPr>
              <w:pStyle w:val="Puntoelenco"/>
            </w:pPr>
            <w:r>
              <w:t>3 salviette disinfettanti</w:t>
            </w:r>
          </w:p>
          <w:p w14:paraId="183D47A1" w14:textId="77777777" w:rsidR="0019381E" w:rsidRDefault="00000000">
            <w:pPr>
              <w:pStyle w:val="Puntoelenco"/>
            </w:pPr>
            <w:r>
              <w:t>2 garze sterili 18×40 cm</w:t>
            </w:r>
          </w:p>
          <w:p w14:paraId="01F1A244" w14:textId="77777777" w:rsidR="0019381E" w:rsidRDefault="00000000">
            <w:pPr>
              <w:pStyle w:val="Puntoelenco"/>
            </w:pPr>
            <w:r>
              <w:t>1 paio di forbici</w:t>
            </w:r>
          </w:p>
          <w:p w14:paraId="2DEAB5B7" w14:textId="77777777" w:rsidR="0019381E" w:rsidRDefault="00000000">
            <w:pPr>
              <w:pStyle w:val="Puntoelenco"/>
            </w:pPr>
            <w:r>
              <w:t>1 benda di garza 7 cm</w:t>
            </w:r>
          </w:p>
          <w:p w14:paraId="2049EB00" w14:textId="77777777" w:rsidR="0019381E" w:rsidRDefault="00000000">
            <w:pPr>
              <w:pStyle w:val="Puntoelenco"/>
            </w:pPr>
            <w:r>
              <w:t xml:space="preserve">1 salvietta per </w:t>
            </w:r>
            <w:proofErr w:type="spellStart"/>
            <w:r>
              <w:t>punture</w:t>
            </w:r>
            <w:proofErr w:type="spellEnd"/>
            <w:r>
              <w:t xml:space="preserve"> di </w:t>
            </w:r>
            <w:proofErr w:type="spellStart"/>
            <w:r>
              <w:t>insetti</w:t>
            </w:r>
            <w:proofErr w:type="spellEnd"/>
          </w:p>
          <w:p w14:paraId="4E43CC7D" w14:textId="77777777" w:rsidR="00696214" w:rsidRDefault="00696214" w:rsidP="00696214">
            <w:pPr>
              <w:pStyle w:val="Puntoelenco"/>
              <w:numPr>
                <w:ilvl w:val="0"/>
                <w:numId w:val="0"/>
              </w:numPr>
              <w:ind w:left="360"/>
            </w:pPr>
          </w:p>
          <w:p w14:paraId="4EC92E59" w14:textId="7B923845" w:rsidR="0019381E" w:rsidRPr="00696214" w:rsidRDefault="00000000">
            <w:pPr>
              <w:rPr>
                <w:lang w:val="it-IT"/>
              </w:rPr>
            </w:pPr>
            <w:r w:rsidRPr="00696214">
              <w:rPr>
                <w:b/>
                <w:lang w:val="it-IT"/>
              </w:rPr>
              <w:t xml:space="preserve">Dimensioni: </w:t>
            </w:r>
            <w:r w:rsidRPr="00696214">
              <w:rPr>
                <w:lang w:val="it-IT"/>
              </w:rPr>
              <w:t xml:space="preserve">13 × 9,5 × 3,5 cm. </w:t>
            </w:r>
            <w:r w:rsidRPr="00696214">
              <w:rPr>
                <w:b/>
                <w:bCs/>
                <w:lang w:val="it-IT"/>
              </w:rPr>
              <w:t>Peso</w:t>
            </w:r>
            <w:r w:rsidRPr="00696214">
              <w:rPr>
                <w:lang w:val="it-IT"/>
              </w:rPr>
              <w:t>: 0,10 kg.</w:t>
            </w:r>
            <w:r w:rsidRPr="00696214">
              <w:rPr>
                <w:lang w:val="it-IT"/>
              </w:rPr>
              <w:br/>
            </w:r>
          </w:p>
          <w:p w14:paraId="1703F3E3" w14:textId="77777777" w:rsidR="0019381E" w:rsidRDefault="00000000">
            <w:r w:rsidRPr="00696214">
              <w:rPr>
                <w:b/>
                <w:lang w:val="it-IT"/>
              </w:rPr>
              <w:t xml:space="preserve">Istruzioni: </w:t>
            </w:r>
            <w:r w:rsidRPr="00696214">
              <w:rPr>
                <w:lang w:val="it-IT"/>
              </w:rPr>
              <w:t xml:space="preserve">Aprire il kit e verificare l’integrità dei dispositivi. Indossare i guanti se disponibili. Pulire la cute con le salviette disinfettanti, proteggere con garze/cerotti e fasciare se necessario. </w:t>
            </w:r>
            <w:proofErr w:type="spellStart"/>
            <w:r>
              <w:t>Smaltire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dispositivi</w:t>
            </w:r>
            <w:proofErr w:type="spellEnd"/>
            <w:r>
              <w:t xml:space="preserve"> </w:t>
            </w:r>
            <w:proofErr w:type="spellStart"/>
            <w:r>
              <w:t>monouso</w:t>
            </w:r>
            <w:proofErr w:type="spellEnd"/>
            <w:r>
              <w:t xml:space="preserve"> dopo l’uso.</w:t>
            </w:r>
            <w:r>
              <w:br/>
            </w:r>
          </w:p>
        </w:tc>
      </w:tr>
      <w:tr w:rsidR="0019381E" w14:paraId="2FC86EC7" w14:textId="77777777" w:rsidTr="00696214">
        <w:tc>
          <w:tcPr>
            <w:tcW w:w="4320" w:type="dxa"/>
          </w:tcPr>
          <w:p w14:paraId="33FC736A" w14:textId="77777777" w:rsidR="0019381E" w:rsidRDefault="00000000">
            <w:r>
              <w:rPr>
                <w:b/>
                <w:sz w:val="24"/>
              </w:rPr>
              <w:t>English</w:t>
            </w:r>
          </w:p>
        </w:tc>
        <w:tc>
          <w:tcPr>
            <w:tcW w:w="5144" w:type="dxa"/>
          </w:tcPr>
          <w:p w14:paraId="76E46F90" w14:textId="77777777" w:rsidR="0019381E" w:rsidRDefault="0019381E"/>
          <w:p w14:paraId="3498E126" w14:textId="77777777" w:rsidR="0019381E" w:rsidRDefault="00000000">
            <w:r>
              <w:rPr>
                <w:b/>
              </w:rPr>
              <w:t xml:space="preserve">Description: </w:t>
            </w:r>
            <w:r>
              <w:t>Pocket-size first aid kit in a rigid case, ideal for minor first aid on the go, travel and leisure. Typical contents:</w:t>
            </w:r>
            <w:r>
              <w:br/>
            </w:r>
          </w:p>
          <w:p w14:paraId="68022FC4" w14:textId="77777777" w:rsidR="0019381E" w:rsidRDefault="00000000">
            <w:pPr>
              <w:pStyle w:val="Puntoelenco"/>
            </w:pPr>
            <w:r>
              <w:t>1 adhesive dressing 10×6 cm</w:t>
            </w:r>
          </w:p>
          <w:p w14:paraId="36EF5E8D" w14:textId="77777777" w:rsidR="0019381E" w:rsidRDefault="00000000">
            <w:pPr>
              <w:pStyle w:val="Puntoelenco"/>
            </w:pPr>
            <w:r>
              <w:lastRenderedPageBreak/>
              <w:t>5 medicated plasters 7×2 cm</w:t>
            </w:r>
          </w:p>
          <w:p w14:paraId="180B13BA" w14:textId="77777777" w:rsidR="0019381E" w:rsidRDefault="00000000">
            <w:pPr>
              <w:pStyle w:val="Puntoelenco"/>
            </w:pPr>
            <w:r>
              <w:t>3 disinfectant wipes</w:t>
            </w:r>
          </w:p>
          <w:p w14:paraId="7C008B80" w14:textId="77777777" w:rsidR="0019381E" w:rsidRDefault="00000000">
            <w:pPr>
              <w:pStyle w:val="Puntoelenco"/>
            </w:pPr>
            <w:r>
              <w:t>2 sterile gauze pads 18×40 cm</w:t>
            </w:r>
          </w:p>
          <w:p w14:paraId="3BF4B1E6" w14:textId="77777777" w:rsidR="0019381E" w:rsidRDefault="00000000">
            <w:pPr>
              <w:pStyle w:val="Puntoelenco"/>
            </w:pPr>
            <w:r>
              <w:t>1 pair of scissors</w:t>
            </w:r>
          </w:p>
          <w:p w14:paraId="35599CE5" w14:textId="77777777" w:rsidR="0019381E" w:rsidRDefault="00000000">
            <w:pPr>
              <w:pStyle w:val="Puntoelenco"/>
            </w:pPr>
            <w:r>
              <w:t>1 gauze bandage 7 cm</w:t>
            </w:r>
          </w:p>
          <w:p w14:paraId="02303330" w14:textId="77777777" w:rsidR="00696214" w:rsidRDefault="00000000" w:rsidP="00696214">
            <w:pPr>
              <w:pStyle w:val="Puntoelenco"/>
            </w:pPr>
            <w:r>
              <w:t>1 insect-bite relief wipe</w:t>
            </w:r>
          </w:p>
          <w:p w14:paraId="0757D7EF" w14:textId="77777777" w:rsidR="00696214" w:rsidRDefault="00696214" w:rsidP="00696214">
            <w:pPr>
              <w:pStyle w:val="Puntoelenco"/>
              <w:numPr>
                <w:ilvl w:val="0"/>
                <w:numId w:val="0"/>
              </w:numPr>
              <w:rPr>
                <w:b/>
              </w:rPr>
            </w:pPr>
          </w:p>
          <w:p w14:paraId="6BFD355C" w14:textId="5BC37B76" w:rsidR="0019381E" w:rsidRDefault="00000000" w:rsidP="00696214">
            <w:pPr>
              <w:pStyle w:val="Puntoelenco"/>
              <w:numPr>
                <w:ilvl w:val="0"/>
                <w:numId w:val="0"/>
              </w:numPr>
            </w:pPr>
            <w:r w:rsidRPr="00696214">
              <w:rPr>
                <w:b/>
              </w:rPr>
              <w:t xml:space="preserve">Dimensions: </w:t>
            </w:r>
            <w:r>
              <w:t xml:space="preserve">13 × 9.5 × 3.5 cm. </w:t>
            </w:r>
            <w:r w:rsidRPr="00696214">
              <w:rPr>
                <w:b/>
                <w:bCs/>
              </w:rPr>
              <w:t>Weight</w:t>
            </w:r>
            <w:r>
              <w:t>: 0.10 kg.</w:t>
            </w:r>
            <w:r>
              <w:br/>
            </w:r>
          </w:p>
          <w:p w14:paraId="6BF4F784" w14:textId="77777777" w:rsidR="0019381E" w:rsidRDefault="00000000">
            <w:r>
              <w:rPr>
                <w:b/>
              </w:rPr>
              <w:t xml:space="preserve">Instructions: </w:t>
            </w:r>
            <w:r>
              <w:t>Open the kit and check items are intact. Wear gloves if available. Clean the skin with disinfectant wipes, protect with gauze/plasters and bandage if needed. Dispose of single-use items after use.</w:t>
            </w:r>
            <w:r>
              <w:br/>
            </w:r>
          </w:p>
        </w:tc>
      </w:tr>
      <w:tr w:rsidR="0019381E" w14:paraId="2CB52766" w14:textId="77777777" w:rsidTr="00696214">
        <w:tc>
          <w:tcPr>
            <w:tcW w:w="4320" w:type="dxa"/>
          </w:tcPr>
          <w:p w14:paraId="374E8A75" w14:textId="77777777" w:rsidR="0019381E" w:rsidRDefault="00000000">
            <w:r>
              <w:rPr>
                <w:b/>
                <w:sz w:val="24"/>
              </w:rPr>
              <w:lastRenderedPageBreak/>
              <w:t>Français</w:t>
            </w:r>
          </w:p>
        </w:tc>
        <w:tc>
          <w:tcPr>
            <w:tcW w:w="5144" w:type="dxa"/>
          </w:tcPr>
          <w:p w14:paraId="5B226CE4" w14:textId="77777777" w:rsidR="0019381E" w:rsidRDefault="0019381E"/>
          <w:p w14:paraId="52B83E1E" w14:textId="77777777" w:rsidR="0019381E" w:rsidRDefault="00000000">
            <w:r>
              <w:rPr>
                <w:b/>
              </w:rPr>
              <w:t xml:space="preserve">Description: </w:t>
            </w:r>
            <w:r>
              <w:t>Trousse de premiers secours de poche dans un étui rigide, idéale pour de petits soins en déplacement, en voyage et pour les loisirs. Contenu indicatif :</w:t>
            </w:r>
            <w:r>
              <w:br/>
            </w:r>
          </w:p>
          <w:p w14:paraId="0133F632" w14:textId="77777777" w:rsidR="0019381E" w:rsidRDefault="00000000">
            <w:pPr>
              <w:pStyle w:val="Puntoelenco"/>
            </w:pPr>
            <w:r>
              <w:t>1 pansement adhésif 10×6 cm</w:t>
            </w:r>
          </w:p>
          <w:p w14:paraId="417881DA" w14:textId="77777777" w:rsidR="0019381E" w:rsidRDefault="00000000">
            <w:pPr>
              <w:pStyle w:val="Puntoelenco"/>
            </w:pPr>
            <w:r>
              <w:t>5 pansements médicamenteux 7×2 cm</w:t>
            </w:r>
          </w:p>
          <w:p w14:paraId="471A700C" w14:textId="77777777" w:rsidR="0019381E" w:rsidRDefault="00000000">
            <w:pPr>
              <w:pStyle w:val="Puntoelenco"/>
            </w:pPr>
            <w:r>
              <w:t>3 lingettes désinfectantes</w:t>
            </w:r>
          </w:p>
          <w:p w14:paraId="5C495838" w14:textId="77777777" w:rsidR="0019381E" w:rsidRDefault="00000000">
            <w:pPr>
              <w:pStyle w:val="Puntoelenco"/>
            </w:pPr>
            <w:r>
              <w:t>2 compresses stériles 18×40 cm</w:t>
            </w:r>
          </w:p>
          <w:p w14:paraId="04CA50B6" w14:textId="77777777" w:rsidR="0019381E" w:rsidRDefault="00000000">
            <w:pPr>
              <w:pStyle w:val="Puntoelenco"/>
            </w:pPr>
            <w:r>
              <w:t>1 paire de ciseaux</w:t>
            </w:r>
          </w:p>
          <w:p w14:paraId="60870CF7" w14:textId="77777777" w:rsidR="0019381E" w:rsidRDefault="00000000">
            <w:pPr>
              <w:pStyle w:val="Puntoelenco"/>
            </w:pPr>
            <w:r>
              <w:t>1 bande de gaze 7 cm</w:t>
            </w:r>
          </w:p>
          <w:p w14:paraId="38093812" w14:textId="77777777" w:rsidR="0019381E" w:rsidRDefault="00000000">
            <w:pPr>
              <w:pStyle w:val="Puntoelenco"/>
            </w:pPr>
            <w:r>
              <w:t xml:space="preserve">1 lingette </w:t>
            </w:r>
            <w:proofErr w:type="spellStart"/>
            <w:r>
              <w:t>apaisante</w:t>
            </w:r>
            <w:proofErr w:type="spellEnd"/>
            <w:r>
              <w:t xml:space="preserve"> pour </w:t>
            </w:r>
            <w:proofErr w:type="spellStart"/>
            <w:r>
              <w:t>piqûres</w:t>
            </w:r>
            <w:proofErr w:type="spellEnd"/>
            <w:r>
              <w:t xml:space="preserve"> </w:t>
            </w:r>
            <w:proofErr w:type="spellStart"/>
            <w:r>
              <w:t>d’insectes</w:t>
            </w:r>
            <w:proofErr w:type="spellEnd"/>
          </w:p>
          <w:p w14:paraId="2004D493" w14:textId="77777777" w:rsidR="00696214" w:rsidRDefault="00696214" w:rsidP="00696214">
            <w:pPr>
              <w:pStyle w:val="Puntoelenco"/>
              <w:numPr>
                <w:ilvl w:val="0"/>
                <w:numId w:val="0"/>
              </w:numPr>
              <w:ind w:left="360" w:hanging="360"/>
            </w:pPr>
          </w:p>
          <w:p w14:paraId="54B8EA4C" w14:textId="7C8ED7DF" w:rsidR="0019381E" w:rsidRDefault="00000000">
            <w:r>
              <w:rPr>
                <w:b/>
              </w:rPr>
              <w:t>Dimensions:</w:t>
            </w:r>
            <w:r>
              <w:t xml:space="preserve"> 13 × 9,5 × 3,5 cm. </w:t>
            </w:r>
            <w:proofErr w:type="gramStart"/>
            <w:r w:rsidRPr="00696214">
              <w:rPr>
                <w:b/>
                <w:bCs/>
              </w:rPr>
              <w:t>Poids</w:t>
            </w:r>
            <w:r>
              <w:t xml:space="preserve"> :</w:t>
            </w:r>
            <w:proofErr w:type="gramEnd"/>
            <w:r>
              <w:t xml:space="preserve"> 0,10 kg.</w:t>
            </w:r>
            <w:r>
              <w:br/>
            </w:r>
          </w:p>
          <w:p w14:paraId="550144B1" w14:textId="77777777" w:rsidR="0019381E" w:rsidRDefault="00000000">
            <w:r>
              <w:rPr>
                <w:b/>
              </w:rPr>
              <w:t xml:space="preserve">Instructions: </w:t>
            </w:r>
            <w:r>
              <w:t>Ouvrir la trousse et vérifier l’intégrité des articles. Mettre des gants si disponibles. Nettoyer la peau avec des lingettes désinfectantes, protéger avec compresses/pansements et bander si nécessaire. Jeter les articles à usage unique après utilisation.</w:t>
            </w:r>
            <w:r>
              <w:br/>
            </w:r>
          </w:p>
        </w:tc>
      </w:tr>
      <w:tr w:rsidR="0019381E" w14:paraId="3F63466A" w14:textId="77777777" w:rsidTr="00696214">
        <w:tc>
          <w:tcPr>
            <w:tcW w:w="4320" w:type="dxa"/>
          </w:tcPr>
          <w:p w14:paraId="3CB53984" w14:textId="77777777" w:rsidR="0019381E" w:rsidRDefault="00000000">
            <w:r>
              <w:rPr>
                <w:b/>
                <w:sz w:val="24"/>
              </w:rPr>
              <w:t>Deutsch</w:t>
            </w:r>
          </w:p>
        </w:tc>
        <w:tc>
          <w:tcPr>
            <w:tcW w:w="5144" w:type="dxa"/>
          </w:tcPr>
          <w:p w14:paraId="0F6C3F0B" w14:textId="77777777" w:rsidR="0019381E" w:rsidRDefault="0019381E"/>
          <w:p w14:paraId="46BB446A" w14:textId="77777777" w:rsidR="0019381E" w:rsidRDefault="00000000">
            <w:r>
              <w:rPr>
                <w:b/>
              </w:rPr>
              <w:t xml:space="preserve">Beschreibung: </w:t>
            </w:r>
            <w:r>
              <w:t>Erste-Hilfe-Set im Taschenformat in hartem Etui, ideal für kleine Versorgungen unterwegs, auf Reisen und in der Freizeit. Typischer Inhalt:</w:t>
            </w:r>
            <w:r>
              <w:br/>
            </w:r>
          </w:p>
          <w:p w14:paraId="193C71EC" w14:textId="77777777" w:rsidR="0019381E" w:rsidRDefault="00000000">
            <w:pPr>
              <w:pStyle w:val="Puntoelenco"/>
            </w:pPr>
            <w:r>
              <w:t>1 selbstklebender Verband 10×6 cm</w:t>
            </w:r>
          </w:p>
          <w:p w14:paraId="3EEB354A" w14:textId="77777777" w:rsidR="0019381E" w:rsidRDefault="00000000">
            <w:pPr>
              <w:pStyle w:val="Puntoelenco"/>
            </w:pPr>
            <w:r>
              <w:t>5 medikamentöse Pflaster 7×2 cm</w:t>
            </w:r>
          </w:p>
          <w:p w14:paraId="60682774" w14:textId="77777777" w:rsidR="0019381E" w:rsidRDefault="00000000">
            <w:pPr>
              <w:pStyle w:val="Puntoelenco"/>
            </w:pPr>
            <w:r>
              <w:t>3 Desinfektionstücher</w:t>
            </w:r>
          </w:p>
          <w:p w14:paraId="16BE8999" w14:textId="77777777" w:rsidR="0019381E" w:rsidRDefault="00000000">
            <w:pPr>
              <w:pStyle w:val="Puntoelenco"/>
            </w:pPr>
            <w:r>
              <w:t>2 sterile Mullkompressen 18×40 cm</w:t>
            </w:r>
          </w:p>
          <w:p w14:paraId="26B1811C" w14:textId="77777777" w:rsidR="0019381E" w:rsidRDefault="00000000">
            <w:pPr>
              <w:pStyle w:val="Puntoelenco"/>
            </w:pPr>
            <w:r>
              <w:t>1 Schere</w:t>
            </w:r>
          </w:p>
          <w:p w14:paraId="02B2D070" w14:textId="77777777" w:rsidR="0019381E" w:rsidRDefault="00000000">
            <w:pPr>
              <w:pStyle w:val="Puntoelenco"/>
            </w:pPr>
            <w:r>
              <w:lastRenderedPageBreak/>
              <w:t>1 Mullbinde 7 cm</w:t>
            </w:r>
          </w:p>
          <w:p w14:paraId="20F3142F" w14:textId="77777777" w:rsidR="0019381E" w:rsidRDefault="00000000">
            <w:pPr>
              <w:pStyle w:val="Puntoelenco"/>
            </w:pPr>
            <w:r>
              <w:t xml:space="preserve">1 Tuch </w:t>
            </w:r>
            <w:proofErr w:type="spellStart"/>
            <w:r>
              <w:t>zur</w:t>
            </w:r>
            <w:proofErr w:type="spellEnd"/>
            <w:r>
              <w:t xml:space="preserve"> </w:t>
            </w:r>
            <w:proofErr w:type="spellStart"/>
            <w:r>
              <w:t>Linderung</w:t>
            </w:r>
            <w:proofErr w:type="spellEnd"/>
            <w:r>
              <w:t xml:space="preserve"> von </w:t>
            </w:r>
            <w:proofErr w:type="spellStart"/>
            <w:r>
              <w:t>Insektenstichen</w:t>
            </w:r>
            <w:proofErr w:type="spellEnd"/>
          </w:p>
          <w:p w14:paraId="0AACC72C" w14:textId="77777777" w:rsidR="00696214" w:rsidRDefault="00696214" w:rsidP="00696214">
            <w:pPr>
              <w:pStyle w:val="Puntoelenco"/>
              <w:numPr>
                <w:ilvl w:val="0"/>
                <w:numId w:val="0"/>
              </w:numPr>
              <w:ind w:left="360"/>
            </w:pPr>
          </w:p>
          <w:p w14:paraId="285A0B19" w14:textId="60829034" w:rsidR="0019381E" w:rsidRDefault="00000000">
            <w:proofErr w:type="spellStart"/>
            <w:r>
              <w:rPr>
                <w:b/>
              </w:rPr>
              <w:t>Abmessungen</w:t>
            </w:r>
            <w:proofErr w:type="spellEnd"/>
            <w:r>
              <w:rPr>
                <w:b/>
              </w:rPr>
              <w:t xml:space="preserve">: </w:t>
            </w:r>
            <w:r>
              <w:t xml:space="preserve">13 × 9,5 × 3,5 cm. </w:t>
            </w:r>
            <w:r w:rsidR="00696214">
              <w:t xml:space="preserve">         </w:t>
            </w:r>
            <w:proofErr w:type="spellStart"/>
            <w:r w:rsidRPr="00696214">
              <w:rPr>
                <w:b/>
                <w:bCs/>
              </w:rPr>
              <w:t>Gewicht</w:t>
            </w:r>
            <w:proofErr w:type="spellEnd"/>
            <w:r>
              <w:t>: 0,10 kg.</w:t>
            </w:r>
            <w:r>
              <w:br/>
            </w:r>
          </w:p>
          <w:p w14:paraId="21687528" w14:textId="77777777" w:rsidR="0019381E" w:rsidRDefault="00000000">
            <w:r>
              <w:rPr>
                <w:b/>
              </w:rPr>
              <w:t xml:space="preserve">Anweisungen: </w:t>
            </w:r>
            <w:r>
              <w:t>Set öffnen und Unversehrtheit prüfen. Falls vorhanden, Handschuhe anziehen. Haut mit Desinfektionstüchern reinigen, mit Kompressen/Pflastern schützen und bei Bedarf bandagieren. Einmalartikel nach Gebrauch entsorgen.</w:t>
            </w:r>
            <w:r>
              <w:br/>
            </w:r>
          </w:p>
        </w:tc>
      </w:tr>
      <w:tr w:rsidR="0019381E" w:rsidRPr="00696214" w14:paraId="6AD9EF23" w14:textId="77777777" w:rsidTr="00696214">
        <w:tc>
          <w:tcPr>
            <w:tcW w:w="4320" w:type="dxa"/>
          </w:tcPr>
          <w:p w14:paraId="5E9123E7" w14:textId="77777777" w:rsidR="0019381E" w:rsidRDefault="00000000">
            <w:r>
              <w:rPr>
                <w:b/>
                <w:sz w:val="24"/>
              </w:rPr>
              <w:lastRenderedPageBreak/>
              <w:t>Español</w:t>
            </w:r>
          </w:p>
        </w:tc>
        <w:tc>
          <w:tcPr>
            <w:tcW w:w="5144" w:type="dxa"/>
          </w:tcPr>
          <w:p w14:paraId="011B3521" w14:textId="77777777" w:rsidR="0019381E" w:rsidRPr="00696214" w:rsidRDefault="0019381E">
            <w:pPr>
              <w:rPr>
                <w:lang w:val="it-IT"/>
              </w:rPr>
            </w:pPr>
          </w:p>
          <w:p w14:paraId="0BD1EF29" w14:textId="77777777" w:rsidR="0019381E" w:rsidRDefault="00000000">
            <w:proofErr w:type="spellStart"/>
            <w:r w:rsidRPr="00696214">
              <w:rPr>
                <w:b/>
                <w:lang w:val="it-IT"/>
              </w:rPr>
              <w:t>Descripción</w:t>
            </w:r>
            <w:proofErr w:type="spellEnd"/>
            <w:r w:rsidRPr="00696214">
              <w:rPr>
                <w:b/>
                <w:lang w:val="it-IT"/>
              </w:rPr>
              <w:t xml:space="preserve">: </w:t>
            </w:r>
            <w:r w:rsidRPr="00696214">
              <w:rPr>
                <w:lang w:val="it-IT"/>
              </w:rPr>
              <w:t xml:space="preserve">Kit de </w:t>
            </w:r>
            <w:proofErr w:type="spellStart"/>
            <w:r w:rsidRPr="00696214">
              <w:rPr>
                <w:lang w:val="it-IT"/>
              </w:rPr>
              <w:t>primeros</w:t>
            </w:r>
            <w:proofErr w:type="spellEnd"/>
            <w:r w:rsidRPr="00696214">
              <w:rPr>
                <w:lang w:val="it-IT"/>
              </w:rPr>
              <w:t xml:space="preserve"> </w:t>
            </w:r>
            <w:proofErr w:type="spellStart"/>
            <w:r w:rsidRPr="00696214">
              <w:rPr>
                <w:lang w:val="it-IT"/>
              </w:rPr>
              <w:t>auxilios</w:t>
            </w:r>
            <w:proofErr w:type="spellEnd"/>
            <w:r w:rsidRPr="00696214">
              <w:rPr>
                <w:lang w:val="it-IT"/>
              </w:rPr>
              <w:t xml:space="preserve"> de </w:t>
            </w:r>
            <w:proofErr w:type="spellStart"/>
            <w:r w:rsidRPr="00696214">
              <w:rPr>
                <w:lang w:val="it-IT"/>
              </w:rPr>
              <w:t>bolsillo</w:t>
            </w:r>
            <w:proofErr w:type="spellEnd"/>
            <w:r w:rsidRPr="00696214">
              <w:rPr>
                <w:lang w:val="it-IT"/>
              </w:rPr>
              <w:t xml:space="preserve"> en </w:t>
            </w:r>
            <w:proofErr w:type="spellStart"/>
            <w:r w:rsidRPr="00696214">
              <w:rPr>
                <w:lang w:val="it-IT"/>
              </w:rPr>
              <w:t>estuche</w:t>
            </w:r>
            <w:proofErr w:type="spellEnd"/>
            <w:r w:rsidRPr="00696214">
              <w:rPr>
                <w:lang w:val="it-IT"/>
              </w:rPr>
              <w:t xml:space="preserve"> </w:t>
            </w:r>
            <w:proofErr w:type="spellStart"/>
            <w:r w:rsidRPr="00696214">
              <w:rPr>
                <w:lang w:val="it-IT"/>
              </w:rPr>
              <w:t>rígido</w:t>
            </w:r>
            <w:proofErr w:type="spellEnd"/>
            <w:r w:rsidRPr="00696214">
              <w:rPr>
                <w:lang w:val="it-IT"/>
              </w:rPr>
              <w:t xml:space="preserve">, </w:t>
            </w:r>
            <w:proofErr w:type="spellStart"/>
            <w:r w:rsidRPr="00696214">
              <w:rPr>
                <w:lang w:val="it-IT"/>
              </w:rPr>
              <w:t>ideal</w:t>
            </w:r>
            <w:proofErr w:type="spellEnd"/>
            <w:r w:rsidRPr="00696214">
              <w:rPr>
                <w:lang w:val="it-IT"/>
              </w:rPr>
              <w:t xml:space="preserve"> para </w:t>
            </w:r>
            <w:proofErr w:type="spellStart"/>
            <w:r w:rsidRPr="00696214">
              <w:rPr>
                <w:lang w:val="it-IT"/>
              </w:rPr>
              <w:t>pequeñas</w:t>
            </w:r>
            <w:proofErr w:type="spellEnd"/>
            <w:r w:rsidRPr="00696214">
              <w:rPr>
                <w:lang w:val="it-IT"/>
              </w:rPr>
              <w:t xml:space="preserve"> </w:t>
            </w:r>
            <w:proofErr w:type="spellStart"/>
            <w:r w:rsidRPr="00696214">
              <w:rPr>
                <w:lang w:val="it-IT"/>
              </w:rPr>
              <w:t>curas</w:t>
            </w:r>
            <w:proofErr w:type="spellEnd"/>
            <w:r w:rsidRPr="00696214">
              <w:rPr>
                <w:lang w:val="it-IT"/>
              </w:rPr>
              <w:t xml:space="preserve"> </w:t>
            </w:r>
            <w:proofErr w:type="spellStart"/>
            <w:r w:rsidRPr="00696214">
              <w:rPr>
                <w:lang w:val="it-IT"/>
              </w:rPr>
              <w:t>fuera</w:t>
            </w:r>
            <w:proofErr w:type="spellEnd"/>
            <w:r w:rsidRPr="00696214">
              <w:rPr>
                <w:lang w:val="it-IT"/>
              </w:rPr>
              <w:t xml:space="preserve"> de casa, </w:t>
            </w:r>
            <w:proofErr w:type="spellStart"/>
            <w:r w:rsidRPr="00696214">
              <w:rPr>
                <w:lang w:val="it-IT"/>
              </w:rPr>
              <w:t>viaje</w:t>
            </w:r>
            <w:proofErr w:type="spellEnd"/>
            <w:r w:rsidRPr="00696214">
              <w:rPr>
                <w:lang w:val="it-IT"/>
              </w:rPr>
              <w:t xml:space="preserve"> y </w:t>
            </w:r>
            <w:proofErr w:type="spellStart"/>
            <w:r w:rsidRPr="00696214">
              <w:rPr>
                <w:lang w:val="it-IT"/>
              </w:rPr>
              <w:t>ocio</w:t>
            </w:r>
            <w:proofErr w:type="spellEnd"/>
            <w:r w:rsidRPr="00696214">
              <w:rPr>
                <w:lang w:val="it-IT"/>
              </w:rPr>
              <w:t xml:space="preserve">. </w:t>
            </w:r>
            <w:proofErr w:type="spellStart"/>
            <w:r>
              <w:t>Contenido</w:t>
            </w:r>
            <w:proofErr w:type="spellEnd"/>
            <w:r>
              <w:t xml:space="preserve"> </w:t>
            </w:r>
            <w:proofErr w:type="spellStart"/>
            <w:r>
              <w:t>orientativo</w:t>
            </w:r>
            <w:proofErr w:type="spellEnd"/>
            <w:r>
              <w:t>:</w:t>
            </w:r>
            <w:r>
              <w:br/>
            </w:r>
          </w:p>
          <w:p w14:paraId="0FD0A5E8" w14:textId="77777777" w:rsidR="0019381E" w:rsidRDefault="00000000">
            <w:pPr>
              <w:pStyle w:val="Puntoelenco"/>
            </w:pPr>
            <w:r>
              <w:t>1 vendaje adhesivo 10×6 cm</w:t>
            </w:r>
          </w:p>
          <w:p w14:paraId="52796220" w14:textId="77777777" w:rsidR="0019381E" w:rsidRDefault="00000000">
            <w:pPr>
              <w:pStyle w:val="Puntoelenco"/>
            </w:pPr>
            <w:r>
              <w:t>5 tiritas medicadas 7×2 cm</w:t>
            </w:r>
          </w:p>
          <w:p w14:paraId="15B64799" w14:textId="77777777" w:rsidR="0019381E" w:rsidRDefault="00000000">
            <w:pPr>
              <w:pStyle w:val="Puntoelenco"/>
            </w:pPr>
            <w:r>
              <w:t>3 toallitas desinfectantes</w:t>
            </w:r>
          </w:p>
          <w:p w14:paraId="0CE56BD6" w14:textId="77777777" w:rsidR="0019381E" w:rsidRDefault="00000000">
            <w:pPr>
              <w:pStyle w:val="Puntoelenco"/>
            </w:pPr>
            <w:r>
              <w:t>2 gasas estériles 18×40 cm</w:t>
            </w:r>
          </w:p>
          <w:p w14:paraId="5866AD82" w14:textId="77777777" w:rsidR="0019381E" w:rsidRDefault="00000000">
            <w:pPr>
              <w:pStyle w:val="Puntoelenco"/>
            </w:pPr>
            <w:r>
              <w:t>1 par de tijeras</w:t>
            </w:r>
          </w:p>
          <w:p w14:paraId="761B39FA" w14:textId="77777777" w:rsidR="0019381E" w:rsidRDefault="00000000">
            <w:pPr>
              <w:pStyle w:val="Puntoelenco"/>
            </w:pPr>
            <w:r>
              <w:t>1 venda de gasa 7 cm</w:t>
            </w:r>
          </w:p>
          <w:p w14:paraId="0D8C1F4A" w14:textId="77777777" w:rsidR="0019381E" w:rsidRDefault="00000000">
            <w:pPr>
              <w:pStyle w:val="Puntoelenco"/>
            </w:pPr>
            <w:r>
              <w:t>1 toallita para picaduras de insectos</w:t>
            </w:r>
          </w:p>
          <w:p w14:paraId="539909E9" w14:textId="77777777" w:rsidR="0019381E" w:rsidRPr="00696214" w:rsidRDefault="00000000">
            <w:pPr>
              <w:rPr>
                <w:lang w:val="it-IT"/>
              </w:rPr>
            </w:pPr>
            <w:proofErr w:type="spellStart"/>
            <w:r w:rsidRPr="00696214">
              <w:rPr>
                <w:b/>
                <w:lang w:val="it-IT"/>
              </w:rPr>
              <w:t>Dimensiones</w:t>
            </w:r>
            <w:proofErr w:type="spellEnd"/>
            <w:r w:rsidRPr="00696214">
              <w:rPr>
                <w:b/>
                <w:lang w:val="it-IT"/>
              </w:rPr>
              <w:t xml:space="preserve">: </w:t>
            </w:r>
            <w:proofErr w:type="spellStart"/>
            <w:r w:rsidRPr="00696214">
              <w:rPr>
                <w:lang w:val="it-IT"/>
              </w:rPr>
              <w:t>Dimensiones</w:t>
            </w:r>
            <w:proofErr w:type="spellEnd"/>
            <w:r w:rsidRPr="00696214">
              <w:rPr>
                <w:lang w:val="it-IT"/>
              </w:rPr>
              <w:t xml:space="preserve"> del </w:t>
            </w:r>
            <w:proofErr w:type="spellStart"/>
            <w:r w:rsidRPr="00696214">
              <w:rPr>
                <w:lang w:val="it-IT"/>
              </w:rPr>
              <w:t>estuche</w:t>
            </w:r>
            <w:proofErr w:type="spellEnd"/>
            <w:r w:rsidRPr="00696214">
              <w:rPr>
                <w:lang w:val="it-IT"/>
              </w:rPr>
              <w:t>: 13 × 9,5 × 3,5 cm. Peso: 0,10 kg.</w:t>
            </w:r>
            <w:r w:rsidRPr="00696214">
              <w:rPr>
                <w:lang w:val="it-IT"/>
              </w:rPr>
              <w:br/>
            </w:r>
          </w:p>
          <w:p w14:paraId="311E1A0B" w14:textId="77777777" w:rsidR="0019381E" w:rsidRPr="00696214" w:rsidRDefault="00000000">
            <w:pPr>
              <w:rPr>
                <w:lang w:val="it-IT"/>
              </w:rPr>
            </w:pPr>
            <w:proofErr w:type="spellStart"/>
            <w:r w:rsidRPr="00696214">
              <w:rPr>
                <w:b/>
                <w:lang w:val="it-IT"/>
              </w:rPr>
              <w:t>Instrucciones</w:t>
            </w:r>
            <w:proofErr w:type="spellEnd"/>
            <w:r w:rsidRPr="00696214">
              <w:rPr>
                <w:b/>
                <w:lang w:val="it-IT"/>
              </w:rPr>
              <w:t xml:space="preserve">: </w:t>
            </w:r>
            <w:r w:rsidRPr="00696214">
              <w:rPr>
                <w:lang w:val="it-IT"/>
              </w:rPr>
              <w:t xml:space="preserve">Abra </w:t>
            </w:r>
            <w:proofErr w:type="spellStart"/>
            <w:r w:rsidRPr="00696214">
              <w:rPr>
                <w:lang w:val="it-IT"/>
              </w:rPr>
              <w:t>el</w:t>
            </w:r>
            <w:proofErr w:type="spellEnd"/>
            <w:r w:rsidRPr="00696214">
              <w:rPr>
                <w:lang w:val="it-IT"/>
              </w:rPr>
              <w:t xml:space="preserve"> kit y </w:t>
            </w:r>
            <w:proofErr w:type="spellStart"/>
            <w:r w:rsidRPr="00696214">
              <w:rPr>
                <w:lang w:val="it-IT"/>
              </w:rPr>
              <w:t>verifique</w:t>
            </w:r>
            <w:proofErr w:type="spellEnd"/>
            <w:r w:rsidRPr="00696214">
              <w:rPr>
                <w:lang w:val="it-IT"/>
              </w:rPr>
              <w:t xml:space="preserve"> la </w:t>
            </w:r>
            <w:proofErr w:type="spellStart"/>
            <w:r w:rsidRPr="00696214">
              <w:rPr>
                <w:lang w:val="it-IT"/>
              </w:rPr>
              <w:t>integridad</w:t>
            </w:r>
            <w:proofErr w:type="spellEnd"/>
            <w:r w:rsidRPr="00696214">
              <w:rPr>
                <w:lang w:val="it-IT"/>
              </w:rPr>
              <w:t xml:space="preserve"> de </w:t>
            </w:r>
            <w:proofErr w:type="spellStart"/>
            <w:r w:rsidRPr="00696214">
              <w:rPr>
                <w:lang w:val="it-IT"/>
              </w:rPr>
              <w:t>los</w:t>
            </w:r>
            <w:proofErr w:type="spellEnd"/>
            <w:r w:rsidRPr="00696214">
              <w:rPr>
                <w:lang w:val="it-IT"/>
              </w:rPr>
              <w:t xml:space="preserve"> </w:t>
            </w:r>
            <w:proofErr w:type="spellStart"/>
            <w:r w:rsidRPr="00696214">
              <w:rPr>
                <w:lang w:val="it-IT"/>
              </w:rPr>
              <w:t>artículos</w:t>
            </w:r>
            <w:proofErr w:type="spellEnd"/>
            <w:r w:rsidRPr="00696214">
              <w:rPr>
                <w:lang w:val="it-IT"/>
              </w:rPr>
              <w:t xml:space="preserve">. </w:t>
            </w:r>
            <w:proofErr w:type="spellStart"/>
            <w:r w:rsidRPr="00696214">
              <w:rPr>
                <w:lang w:val="it-IT"/>
              </w:rPr>
              <w:t>Póngase</w:t>
            </w:r>
            <w:proofErr w:type="spellEnd"/>
            <w:r w:rsidRPr="00696214">
              <w:rPr>
                <w:lang w:val="it-IT"/>
              </w:rPr>
              <w:t xml:space="preserve"> </w:t>
            </w:r>
            <w:proofErr w:type="spellStart"/>
            <w:r w:rsidRPr="00696214">
              <w:rPr>
                <w:lang w:val="it-IT"/>
              </w:rPr>
              <w:t>guantes</w:t>
            </w:r>
            <w:proofErr w:type="spellEnd"/>
            <w:r w:rsidRPr="00696214">
              <w:rPr>
                <w:lang w:val="it-IT"/>
              </w:rPr>
              <w:t xml:space="preserve"> si dispone de </w:t>
            </w:r>
            <w:proofErr w:type="spellStart"/>
            <w:r w:rsidRPr="00696214">
              <w:rPr>
                <w:lang w:val="it-IT"/>
              </w:rPr>
              <w:t>ellos</w:t>
            </w:r>
            <w:proofErr w:type="spellEnd"/>
            <w:r w:rsidRPr="00696214">
              <w:rPr>
                <w:lang w:val="it-IT"/>
              </w:rPr>
              <w:t xml:space="preserve">. </w:t>
            </w:r>
            <w:proofErr w:type="spellStart"/>
            <w:r w:rsidRPr="00696214">
              <w:rPr>
                <w:lang w:val="it-IT"/>
              </w:rPr>
              <w:t>Limpie</w:t>
            </w:r>
            <w:proofErr w:type="spellEnd"/>
            <w:r w:rsidRPr="00696214">
              <w:rPr>
                <w:lang w:val="it-IT"/>
              </w:rPr>
              <w:t xml:space="preserve"> la </w:t>
            </w:r>
            <w:proofErr w:type="spellStart"/>
            <w:r w:rsidRPr="00696214">
              <w:rPr>
                <w:lang w:val="it-IT"/>
              </w:rPr>
              <w:t>piel</w:t>
            </w:r>
            <w:proofErr w:type="spellEnd"/>
            <w:r w:rsidRPr="00696214">
              <w:rPr>
                <w:lang w:val="it-IT"/>
              </w:rPr>
              <w:t xml:space="preserve"> con </w:t>
            </w:r>
            <w:proofErr w:type="spellStart"/>
            <w:r w:rsidRPr="00696214">
              <w:rPr>
                <w:lang w:val="it-IT"/>
              </w:rPr>
              <w:t>toallitas</w:t>
            </w:r>
            <w:proofErr w:type="spellEnd"/>
            <w:r w:rsidRPr="00696214">
              <w:rPr>
                <w:lang w:val="it-IT"/>
              </w:rPr>
              <w:t xml:space="preserve"> </w:t>
            </w:r>
            <w:proofErr w:type="spellStart"/>
            <w:r w:rsidRPr="00696214">
              <w:rPr>
                <w:lang w:val="it-IT"/>
              </w:rPr>
              <w:t>desinfectantes</w:t>
            </w:r>
            <w:proofErr w:type="spellEnd"/>
            <w:r w:rsidRPr="00696214">
              <w:rPr>
                <w:lang w:val="it-IT"/>
              </w:rPr>
              <w:t xml:space="preserve">, </w:t>
            </w:r>
            <w:proofErr w:type="spellStart"/>
            <w:r w:rsidRPr="00696214">
              <w:rPr>
                <w:lang w:val="it-IT"/>
              </w:rPr>
              <w:t>proteja</w:t>
            </w:r>
            <w:proofErr w:type="spellEnd"/>
            <w:r w:rsidRPr="00696214">
              <w:rPr>
                <w:lang w:val="it-IT"/>
              </w:rPr>
              <w:t xml:space="preserve"> con </w:t>
            </w:r>
            <w:proofErr w:type="spellStart"/>
            <w:r w:rsidRPr="00696214">
              <w:rPr>
                <w:lang w:val="it-IT"/>
              </w:rPr>
              <w:t>gasas</w:t>
            </w:r>
            <w:proofErr w:type="spellEnd"/>
            <w:r w:rsidRPr="00696214">
              <w:rPr>
                <w:lang w:val="it-IT"/>
              </w:rPr>
              <w:t>/</w:t>
            </w:r>
            <w:proofErr w:type="spellStart"/>
            <w:r w:rsidRPr="00696214">
              <w:rPr>
                <w:lang w:val="it-IT"/>
              </w:rPr>
              <w:t>tiritas</w:t>
            </w:r>
            <w:proofErr w:type="spellEnd"/>
            <w:r w:rsidRPr="00696214">
              <w:rPr>
                <w:lang w:val="it-IT"/>
              </w:rPr>
              <w:t xml:space="preserve"> y venda si es </w:t>
            </w:r>
            <w:proofErr w:type="spellStart"/>
            <w:r w:rsidRPr="00696214">
              <w:rPr>
                <w:lang w:val="it-IT"/>
              </w:rPr>
              <w:t>necesario</w:t>
            </w:r>
            <w:proofErr w:type="spellEnd"/>
            <w:r w:rsidRPr="00696214">
              <w:rPr>
                <w:lang w:val="it-IT"/>
              </w:rPr>
              <w:t xml:space="preserve">. </w:t>
            </w:r>
            <w:proofErr w:type="spellStart"/>
            <w:r w:rsidRPr="00696214">
              <w:rPr>
                <w:lang w:val="it-IT"/>
              </w:rPr>
              <w:t>Deseche</w:t>
            </w:r>
            <w:proofErr w:type="spellEnd"/>
            <w:r w:rsidRPr="00696214">
              <w:rPr>
                <w:lang w:val="it-IT"/>
              </w:rPr>
              <w:t xml:space="preserve"> </w:t>
            </w:r>
            <w:proofErr w:type="spellStart"/>
            <w:r w:rsidRPr="00696214">
              <w:rPr>
                <w:lang w:val="it-IT"/>
              </w:rPr>
              <w:t>los</w:t>
            </w:r>
            <w:proofErr w:type="spellEnd"/>
            <w:r w:rsidRPr="00696214">
              <w:rPr>
                <w:lang w:val="it-IT"/>
              </w:rPr>
              <w:t xml:space="preserve"> </w:t>
            </w:r>
            <w:proofErr w:type="spellStart"/>
            <w:r w:rsidRPr="00696214">
              <w:rPr>
                <w:lang w:val="it-IT"/>
              </w:rPr>
              <w:t>productos</w:t>
            </w:r>
            <w:proofErr w:type="spellEnd"/>
            <w:r w:rsidRPr="00696214">
              <w:rPr>
                <w:lang w:val="it-IT"/>
              </w:rPr>
              <w:t xml:space="preserve"> de un solo uso </w:t>
            </w:r>
            <w:proofErr w:type="spellStart"/>
            <w:r w:rsidRPr="00696214">
              <w:rPr>
                <w:lang w:val="it-IT"/>
              </w:rPr>
              <w:t>tras</w:t>
            </w:r>
            <w:proofErr w:type="spellEnd"/>
            <w:r w:rsidRPr="00696214">
              <w:rPr>
                <w:lang w:val="it-IT"/>
              </w:rPr>
              <w:t xml:space="preserve"> su </w:t>
            </w:r>
            <w:proofErr w:type="spellStart"/>
            <w:r w:rsidRPr="00696214">
              <w:rPr>
                <w:lang w:val="it-IT"/>
              </w:rPr>
              <w:t>utilización</w:t>
            </w:r>
            <w:proofErr w:type="spellEnd"/>
            <w:r w:rsidRPr="00696214">
              <w:rPr>
                <w:lang w:val="it-IT"/>
              </w:rPr>
              <w:t>.</w:t>
            </w:r>
            <w:r w:rsidRPr="00696214">
              <w:rPr>
                <w:lang w:val="it-IT"/>
              </w:rPr>
              <w:br/>
            </w:r>
          </w:p>
        </w:tc>
      </w:tr>
    </w:tbl>
    <w:p w14:paraId="45B7F512" w14:textId="77777777" w:rsidR="0019381E" w:rsidRPr="00696214" w:rsidRDefault="0019381E">
      <w:pPr>
        <w:rPr>
          <w:lang w:val="it-IT"/>
        </w:rPr>
      </w:pPr>
    </w:p>
    <w:p w14:paraId="3D4187FC" w14:textId="77777777" w:rsidR="0019381E" w:rsidRPr="00696214" w:rsidRDefault="00000000">
      <w:pPr>
        <w:rPr>
          <w:lang w:val="it-IT"/>
        </w:rPr>
      </w:pPr>
      <w:r w:rsidRPr="00696214">
        <w:rPr>
          <w:sz w:val="20"/>
          <w:lang w:val="it-IT"/>
        </w:rPr>
        <w:t xml:space="preserve">PVS </w:t>
      </w:r>
      <w:proofErr w:type="spellStart"/>
      <w:r w:rsidRPr="00696214">
        <w:rPr>
          <w:sz w:val="20"/>
          <w:lang w:val="it-IT"/>
        </w:rPr>
        <w:t>SpA</w:t>
      </w:r>
      <w:proofErr w:type="spellEnd"/>
      <w:r w:rsidRPr="00696214">
        <w:rPr>
          <w:sz w:val="20"/>
          <w:lang w:val="it-IT"/>
        </w:rPr>
        <w:t xml:space="preserve"> – Cassina de Pecchi IT - Rev. 16/02/2026</w:t>
      </w:r>
    </w:p>
    <w:sectPr w:rsidR="0019381E" w:rsidRPr="00696214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55BF0" w14:textId="77777777" w:rsidR="007F7333" w:rsidRDefault="007F7333" w:rsidP="00696214">
      <w:pPr>
        <w:spacing w:after="0" w:line="240" w:lineRule="auto"/>
      </w:pPr>
      <w:r>
        <w:separator/>
      </w:r>
    </w:p>
  </w:endnote>
  <w:endnote w:type="continuationSeparator" w:id="0">
    <w:p w14:paraId="29FAC629" w14:textId="77777777" w:rsidR="007F7333" w:rsidRDefault="007F7333" w:rsidP="0069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0E5B" w14:textId="77777777" w:rsidR="007F7333" w:rsidRDefault="007F7333" w:rsidP="00696214">
      <w:pPr>
        <w:spacing w:after="0" w:line="240" w:lineRule="auto"/>
      </w:pPr>
      <w:r>
        <w:separator/>
      </w:r>
    </w:p>
  </w:footnote>
  <w:footnote w:type="continuationSeparator" w:id="0">
    <w:p w14:paraId="7CFFF0B6" w14:textId="77777777" w:rsidR="007F7333" w:rsidRDefault="007F7333" w:rsidP="00696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8B11" w14:textId="6DA31EE7" w:rsidR="00696214" w:rsidRDefault="00696214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EFB230" wp14:editId="6BA3FF4D">
          <wp:simplePos x="0" y="0"/>
          <wp:positionH relativeFrom="column">
            <wp:posOffset>-1295400</wp:posOffset>
          </wp:positionH>
          <wp:positionV relativeFrom="paragraph">
            <wp:posOffset>-381000</wp:posOffset>
          </wp:positionV>
          <wp:extent cx="1390015" cy="920750"/>
          <wp:effectExtent l="0" t="0" r="635" b="0"/>
          <wp:wrapTopAndBottom/>
          <wp:docPr id="24823143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1937270">
    <w:abstractNumId w:val="8"/>
  </w:num>
  <w:num w:numId="2" w16cid:durableId="865825427">
    <w:abstractNumId w:val="6"/>
  </w:num>
  <w:num w:numId="3" w16cid:durableId="1674647716">
    <w:abstractNumId w:val="5"/>
  </w:num>
  <w:num w:numId="4" w16cid:durableId="181408284">
    <w:abstractNumId w:val="4"/>
  </w:num>
  <w:num w:numId="5" w16cid:durableId="2042587223">
    <w:abstractNumId w:val="7"/>
  </w:num>
  <w:num w:numId="6" w16cid:durableId="262881718">
    <w:abstractNumId w:val="3"/>
  </w:num>
  <w:num w:numId="7" w16cid:durableId="321544847">
    <w:abstractNumId w:val="2"/>
  </w:num>
  <w:num w:numId="8" w16cid:durableId="1682509248">
    <w:abstractNumId w:val="1"/>
  </w:num>
  <w:num w:numId="9" w16cid:durableId="65137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27B8"/>
    <w:rsid w:val="0006063C"/>
    <w:rsid w:val="0015074B"/>
    <w:rsid w:val="0019381E"/>
    <w:rsid w:val="0029639D"/>
    <w:rsid w:val="00326F90"/>
    <w:rsid w:val="00696214"/>
    <w:rsid w:val="007F733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79B9A"/>
  <w14:defaultImageDpi w14:val="300"/>
  <w15:docId w15:val="{472D62AF-BED1-45B7-A6E8-7A9F0BE0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Carlotta Barbieri</cp:lastModifiedBy>
  <cp:revision>2</cp:revision>
  <dcterms:created xsi:type="dcterms:W3CDTF">2013-12-23T23:15:00Z</dcterms:created>
  <dcterms:modified xsi:type="dcterms:W3CDTF">2026-02-16T12:57:00Z</dcterms:modified>
  <cp:category/>
</cp:coreProperties>
</file>